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4"/>
        <w:jc w:val="center"/>
      </w:pPr>
      <w:r>
        <w:rPr>
          <w:rFonts w:ascii="Times New Roman" w:eastAsia="Times New Roman" w:hAnsi="Times New Roman" w:cs="Times New Roman"/>
          <w:b/>
          <w:bCs/>
        </w:rPr>
        <w:t xml:space="preserve">ПОСТАНОВЛЕНИЕ </w:t>
      </w:r>
    </w:p>
    <w:p>
      <w:pPr>
        <w:spacing w:before="0" w:after="0"/>
        <w:ind w:right="284"/>
        <w:jc w:val="center"/>
      </w:pPr>
      <w:r>
        <w:rPr>
          <w:rFonts w:ascii="Times New Roman" w:eastAsia="Times New Roman" w:hAnsi="Times New Roman" w:cs="Times New Roman"/>
        </w:rPr>
        <w:t>о назначении административного наказания</w:t>
      </w:r>
    </w:p>
    <w:p>
      <w:pPr>
        <w:spacing w:before="0" w:after="0"/>
        <w:ind w:right="284"/>
        <w:jc w:val="center"/>
      </w:pPr>
    </w:p>
    <w:p>
      <w:pPr>
        <w:spacing w:before="0" w:after="0"/>
        <w:ind w:right="284"/>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9</w:t>
      </w:r>
      <w:r>
        <w:rPr>
          <w:rFonts w:ascii="Times New Roman" w:eastAsia="Times New Roman" w:hAnsi="Times New Roman" w:cs="Times New Roman"/>
        </w:rPr>
        <w:t xml:space="preserve"> февраля </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right="284"/>
        <w:jc w:val="both"/>
      </w:pPr>
    </w:p>
    <w:p>
      <w:pPr>
        <w:spacing w:before="0" w:after="0"/>
        <w:ind w:right="284"/>
        <w:jc w:val="right"/>
      </w:pPr>
      <w:r>
        <w:rPr>
          <w:rFonts w:ascii="Times New Roman" w:eastAsia="Times New Roman" w:hAnsi="Times New Roman" w:cs="Times New Roman"/>
        </w:rPr>
        <w:t>Резолютивная часть объявлена 18 февраля 2025 года.</w:t>
      </w:r>
    </w:p>
    <w:p>
      <w:pPr>
        <w:spacing w:before="0" w:after="0"/>
        <w:ind w:right="284"/>
        <w:jc w:val="both"/>
      </w:pPr>
      <w:r>
        <w:rPr>
          <w:rFonts w:ascii="Times New Roman" w:eastAsia="Times New Roman" w:hAnsi="Times New Roman" w:cs="Times New Roman"/>
        </w:rPr>
        <w:t> </w:t>
      </w:r>
    </w:p>
    <w:p>
      <w:pPr>
        <w:spacing w:before="0" w:after="0"/>
        <w:ind w:right="284"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168</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1</w:t>
      </w:r>
      <w:r>
        <w:rPr>
          <w:rFonts w:ascii="Times New Roman" w:eastAsia="Times New Roman" w:hAnsi="Times New Roman" w:cs="Times New Roman"/>
          <w:b/>
          <w:bCs/>
        </w:rPr>
        <w:t>/2025</w:t>
      </w:r>
      <w:r>
        <w:rPr>
          <w:rFonts w:ascii="Times New Roman" w:eastAsia="Times New Roman" w:hAnsi="Times New Roman" w:cs="Times New Roman"/>
        </w:rPr>
        <w:t>, возбужденное по ч.1 ст.12.8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Бреха</w:t>
      </w:r>
      <w:r>
        <w:rPr>
          <w:rFonts w:ascii="Times New Roman" w:eastAsia="Times New Roman" w:hAnsi="Times New Roman" w:cs="Times New Roman"/>
          <w:b/>
          <w:bCs/>
        </w:rPr>
        <w:t xml:space="preserve"> Владислава Николаевича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44rplc-8"/>
          <w:rFonts w:ascii="Times New Roman" w:eastAsia="Times New Roman" w:hAnsi="Times New Roman" w:cs="Times New Roman"/>
        </w:rPr>
        <w:t>...</w:t>
      </w:r>
    </w:p>
    <w:p>
      <w:pPr>
        <w:spacing w:before="0" w:after="0"/>
        <w:ind w:right="284" w:firstLine="720"/>
        <w:jc w:val="both"/>
      </w:pPr>
    </w:p>
    <w:p>
      <w:pPr>
        <w:spacing w:before="0" w:after="0"/>
        <w:ind w:right="284"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284" w:firstLine="720"/>
        <w:jc w:val="center"/>
      </w:pPr>
    </w:p>
    <w:p>
      <w:pPr>
        <w:spacing w:before="0" w:after="0"/>
        <w:ind w:right="284" w:firstLine="708"/>
        <w:jc w:val="both"/>
      </w:pPr>
      <w:r>
        <w:rPr>
          <w:rFonts w:ascii="Times New Roman" w:eastAsia="Times New Roman" w:hAnsi="Times New Roman" w:cs="Times New Roman"/>
        </w:rPr>
        <w:t>Бреха</w:t>
      </w:r>
      <w:r>
        <w:rPr>
          <w:rFonts w:ascii="Times New Roman" w:eastAsia="Times New Roman" w:hAnsi="Times New Roman" w:cs="Times New Roman"/>
        </w:rPr>
        <w:t xml:space="preserve"> В.Н</w:t>
      </w:r>
      <w:r>
        <w:rPr>
          <w:rFonts w:ascii="Times New Roman" w:eastAsia="Times New Roman" w:hAnsi="Times New Roman" w:cs="Times New Roman"/>
        </w:rPr>
        <w:t xml:space="preserve">. </w:t>
      </w:r>
      <w:r>
        <w:rPr>
          <w:rFonts w:ascii="Times New Roman" w:eastAsia="Times New Roman" w:hAnsi="Times New Roman" w:cs="Times New Roman"/>
        </w:rPr>
        <w:t>05.01.2025</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06</w:t>
      </w:r>
      <w:r>
        <w:rPr>
          <w:rFonts w:ascii="Times New Roman" w:eastAsia="Times New Roman" w:hAnsi="Times New Roman" w:cs="Times New Roman"/>
        </w:rPr>
        <w:t xml:space="preserve"> час. </w:t>
      </w:r>
      <w:r>
        <w:rPr>
          <w:rFonts w:ascii="Times New Roman" w:eastAsia="Times New Roman" w:hAnsi="Times New Roman" w:cs="Times New Roman"/>
        </w:rPr>
        <w:t>43</w:t>
      </w:r>
      <w:r>
        <w:rPr>
          <w:rFonts w:ascii="Times New Roman" w:eastAsia="Times New Roman" w:hAnsi="Times New Roman" w:cs="Times New Roman"/>
        </w:rPr>
        <w:t xml:space="preserve">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районе дома </w:t>
      </w:r>
      <w:r>
        <w:rPr>
          <w:rFonts w:ascii="Times New Roman" w:eastAsia="Times New Roman" w:hAnsi="Times New Roman" w:cs="Times New Roman"/>
        </w:rPr>
        <w:t>№</w:t>
      </w:r>
      <w:r>
        <w:rPr>
          <w:rFonts w:ascii="Times New Roman" w:eastAsia="Times New Roman" w:hAnsi="Times New Roman" w:cs="Times New Roman"/>
        </w:rPr>
        <w:t xml:space="preserve">3 </w:t>
      </w:r>
      <w:r>
        <w:rPr>
          <w:rFonts w:ascii="Times New Roman" w:eastAsia="Times New Roman" w:hAnsi="Times New Roman" w:cs="Times New Roman"/>
        </w:rPr>
        <w:t xml:space="preserve"> </w:t>
      </w:r>
      <w:r>
        <w:rPr>
          <w:rFonts w:ascii="Times New Roman" w:eastAsia="Times New Roman" w:hAnsi="Times New Roman" w:cs="Times New Roman"/>
        </w:rPr>
        <w:t>по</w:t>
      </w:r>
      <w:r>
        <w:rPr>
          <w:rFonts w:ascii="Times New Roman" w:eastAsia="Times New Roman" w:hAnsi="Times New Roman" w:cs="Times New Roman"/>
        </w:rPr>
        <w:t xml:space="preserve"> </w:t>
      </w:r>
      <w:r>
        <w:rPr>
          <w:rFonts w:ascii="Times New Roman" w:eastAsia="Times New Roman" w:hAnsi="Times New Roman" w:cs="Times New Roman"/>
        </w:rPr>
        <w:t>ул.</w:t>
      </w:r>
      <w:r>
        <w:rPr>
          <w:rFonts w:ascii="Times New Roman" w:eastAsia="Times New Roman" w:hAnsi="Times New Roman" w:cs="Times New Roman"/>
        </w:rPr>
        <w:t>Менделеева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ХМАО-Югры</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w:t>
      </w:r>
      <w:r>
        <w:rPr>
          <w:rFonts w:ascii="Times New Roman" w:eastAsia="Times New Roman" w:hAnsi="Times New Roman" w:cs="Times New Roman"/>
        </w:rPr>
        <w:t xml:space="preserve">средством </w:t>
      </w:r>
      <w:r>
        <w:rPr>
          <w:rStyle w:val="cat-UserDefinedgrp-47rplc-18"/>
          <w:rFonts w:ascii="Times New Roman" w:eastAsia="Times New Roman" w:hAnsi="Times New Roman" w:cs="Times New Roman"/>
        </w:rPr>
        <w:t>...</w:t>
      </w:r>
      <w:r>
        <w:rPr>
          <w:rStyle w:val="cat-UserDefinedgrp-45rplc-19"/>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46rplc-22"/>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70</w:t>
      </w:r>
      <w:r>
        <w:rPr>
          <w:rFonts w:ascii="Times New Roman" w:eastAsia="Times New Roman" w:hAnsi="Times New Roman" w:cs="Times New Roman"/>
        </w:rPr>
        <w:t xml:space="preserve">, находясь в состоянии опьянения. </w:t>
      </w:r>
    </w:p>
    <w:p>
      <w:pPr>
        <w:spacing w:before="0" w:after="0"/>
        <w:ind w:right="284" w:firstLine="708"/>
        <w:jc w:val="both"/>
      </w:pPr>
      <w:r>
        <w:rPr>
          <w:rFonts w:ascii="Times New Roman" w:eastAsia="Times New Roman" w:hAnsi="Times New Roman" w:cs="Times New Roman"/>
        </w:rPr>
        <w:t xml:space="preserve">В судебном заседании </w:t>
      </w:r>
      <w:r>
        <w:rPr>
          <w:rFonts w:ascii="Times New Roman" w:eastAsia="Times New Roman" w:hAnsi="Times New Roman" w:cs="Times New Roman"/>
        </w:rPr>
        <w:t>Бреха</w:t>
      </w:r>
      <w:r>
        <w:rPr>
          <w:rFonts w:ascii="Times New Roman" w:eastAsia="Times New Roman" w:hAnsi="Times New Roman" w:cs="Times New Roman"/>
        </w:rPr>
        <w:t xml:space="preserve"> В.Н.</w:t>
      </w:r>
      <w:r>
        <w:rPr>
          <w:rFonts w:ascii="Times New Roman" w:eastAsia="Times New Roman" w:hAnsi="Times New Roman" w:cs="Times New Roman"/>
        </w:rPr>
        <w:t xml:space="preserve"> правом на юридическую помощь защитника не воспользовался, вину в совершении правонарушения признал, пояснив, что он употребил </w:t>
      </w:r>
      <w:r>
        <w:rPr>
          <w:rFonts w:ascii="Times New Roman" w:eastAsia="Times New Roman" w:hAnsi="Times New Roman" w:cs="Times New Roman"/>
        </w:rPr>
        <w:t>крепкие спиртные напитки в количестве одной рюмки,</w:t>
      </w:r>
      <w:r>
        <w:rPr>
          <w:rFonts w:ascii="Times New Roman" w:eastAsia="Times New Roman" w:hAnsi="Times New Roman" w:cs="Times New Roman"/>
        </w:rPr>
        <w:t xml:space="preserve"> после чего управлял автомобилем </w:t>
      </w:r>
      <w:r>
        <w:rPr>
          <w:rStyle w:val="cat-UserDefinedgrp-47rplc-25"/>
          <w:rFonts w:ascii="Times New Roman" w:eastAsia="Times New Roman" w:hAnsi="Times New Roman" w:cs="Times New Roman"/>
        </w:rPr>
        <w:t>...</w:t>
      </w:r>
      <w:r>
        <w:rPr>
          <w:rFonts w:ascii="Times New Roman" w:eastAsia="Times New Roman" w:hAnsi="Times New Roman" w:cs="Times New Roman"/>
        </w:rPr>
        <w:t xml:space="preserve"> и был остановлен на улице </w:t>
      </w:r>
      <w:r>
        <w:rPr>
          <w:rFonts w:ascii="Times New Roman" w:eastAsia="Times New Roman" w:hAnsi="Times New Roman" w:cs="Times New Roman"/>
        </w:rPr>
        <w:t>Менделеева</w:t>
      </w:r>
      <w:r>
        <w:rPr>
          <w:rFonts w:ascii="Times New Roman" w:eastAsia="Times New Roman" w:hAnsi="Times New Roman" w:cs="Times New Roman"/>
        </w:rPr>
        <w:t xml:space="preserve"> сотрудниками ГИБДД, которые предложили пройти освидетельствование на состояние алкогольного опьянения, он согласился и прошел освидетельствование, с результатами согласился.</w:t>
      </w:r>
      <w:r>
        <w:rPr>
          <w:rFonts w:ascii="Times New Roman" w:eastAsia="Times New Roman" w:hAnsi="Times New Roman" w:cs="Times New Roman"/>
        </w:rPr>
        <w:t xml:space="preserve"> В содеянном раскаивается. Поддерживает доводы</w:t>
      </w:r>
      <w:r>
        <w:rPr>
          <w:rFonts w:ascii="Times New Roman" w:eastAsia="Times New Roman" w:hAnsi="Times New Roman" w:cs="Times New Roman"/>
        </w:rPr>
        <w:t>,</w:t>
      </w:r>
      <w:r>
        <w:rPr>
          <w:rFonts w:ascii="Times New Roman" w:eastAsia="Times New Roman" w:hAnsi="Times New Roman" w:cs="Times New Roman"/>
        </w:rPr>
        <w:t xml:space="preserve"> изложенные в письменном ходатайстве</w:t>
      </w:r>
      <w:r>
        <w:rPr>
          <w:rFonts w:ascii="Times New Roman" w:eastAsia="Times New Roman" w:hAnsi="Times New Roman" w:cs="Times New Roman"/>
        </w:rPr>
        <w:t xml:space="preserve"> о признании протокола недопустимым доказательством</w:t>
      </w:r>
      <w:r>
        <w:rPr>
          <w:rFonts w:ascii="Times New Roman" w:eastAsia="Times New Roman" w:hAnsi="Times New Roman" w:cs="Times New Roman"/>
        </w:rPr>
        <w:t xml:space="preserve">. </w:t>
      </w:r>
      <w:r>
        <w:rPr>
          <w:rFonts w:ascii="Times New Roman" w:eastAsia="Times New Roman" w:hAnsi="Times New Roman" w:cs="Times New Roman"/>
        </w:rPr>
        <w:t xml:space="preserve">При составлении материалов были допущены нарушения, а именно в его отсутствии </w:t>
      </w:r>
      <w:r>
        <w:rPr>
          <w:rFonts w:ascii="Times New Roman" w:eastAsia="Times New Roman" w:hAnsi="Times New Roman" w:cs="Times New Roman"/>
        </w:rPr>
        <w:t xml:space="preserve">были </w:t>
      </w:r>
      <w:r>
        <w:rPr>
          <w:rFonts w:ascii="Times New Roman" w:eastAsia="Times New Roman" w:hAnsi="Times New Roman" w:cs="Times New Roman"/>
        </w:rPr>
        <w:t>внесли изменения в протокол об отстранении от управления транспортными средствами в части времени его составления.</w:t>
      </w:r>
      <w:r>
        <w:rPr>
          <w:rFonts w:ascii="Times New Roman" w:eastAsia="Times New Roman" w:hAnsi="Times New Roman" w:cs="Times New Roman"/>
        </w:rPr>
        <w:t xml:space="preserve"> </w:t>
      </w:r>
      <w:r>
        <w:rPr>
          <w:rFonts w:ascii="Times New Roman" w:eastAsia="Times New Roman" w:hAnsi="Times New Roman" w:cs="Times New Roman"/>
        </w:rPr>
        <w:t>Алкотестер</w:t>
      </w:r>
      <w:r>
        <w:rPr>
          <w:rFonts w:ascii="Times New Roman" w:eastAsia="Times New Roman" w:hAnsi="Times New Roman" w:cs="Times New Roman"/>
        </w:rPr>
        <w:t xml:space="preserve"> считает непригодным к </w:t>
      </w:r>
      <w:r>
        <w:rPr>
          <w:rFonts w:ascii="Times New Roman" w:eastAsia="Times New Roman" w:hAnsi="Times New Roman" w:cs="Times New Roman"/>
        </w:rPr>
        <w:t>эксплуатации</w:t>
      </w:r>
      <w:r>
        <w:rPr>
          <w:rFonts w:ascii="Times New Roman" w:eastAsia="Times New Roman" w:hAnsi="Times New Roman" w:cs="Times New Roman"/>
        </w:rPr>
        <w:t xml:space="preserve"> в связи с тем, что он выпущен в 201</w:t>
      </w:r>
      <w:r>
        <w:rPr>
          <w:rFonts w:ascii="Times New Roman" w:eastAsia="Times New Roman" w:hAnsi="Times New Roman" w:cs="Times New Roman"/>
        </w:rPr>
        <w:t>1</w:t>
      </w:r>
      <w:r>
        <w:rPr>
          <w:rFonts w:ascii="Times New Roman" w:eastAsia="Times New Roman" w:hAnsi="Times New Roman" w:cs="Times New Roman"/>
        </w:rPr>
        <w:t xml:space="preserve"> году, а срок его службы 5 лет.</w:t>
      </w:r>
      <w:r>
        <w:rPr>
          <w:rFonts w:ascii="Times New Roman" w:eastAsia="Times New Roman" w:hAnsi="Times New Roman" w:cs="Times New Roman"/>
        </w:rPr>
        <w:t xml:space="preserve"> </w:t>
      </w:r>
      <w:r>
        <w:rPr>
          <w:rFonts w:ascii="Times New Roman" w:eastAsia="Times New Roman" w:hAnsi="Times New Roman" w:cs="Times New Roman"/>
        </w:rPr>
        <w:t>Считает, что должны были быть заменены датчики</w:t>
      </w:r>
      <w:r>
        <w:rPr>
          <w:rFonts w:ascii="Times New Roman" w:eastAsia="Times New Roman" w:hAnsi="Times New Roman" w:cs="Times New Roman"/>
        </w:rPr>
        <w:t xml:space="preserve"> в приборе</w:t>
      </w:r>
      <w:r>
        <w:rPr>
          <w:rFonts w:ascii="Times New Roman" w:eastAsia="Times New Roman" w:hAnsi="Times New Roman" w:cs="Times New Roman"/>
        </w:rPr>
        <w:t>, однако в документах на прибор не указано об их замене</w:t>
      </w:r>
      <w:r>
        <w:rPr>
          <w:rFonts w:ascii="Times New Roman" w:eastAsia="Times New Roman" w:hAnsi="Times New Roman" w:cs="Times New Roman"/>
        </w:rPr>
        <w:t xml:space="preserve">. </w:t>
      </w:r>
      <w:r>
        <w:rPr>
          <w:rFonts w:ascii="Times New Roman" w:eastAsia="Times New Roman" w:hAnsi="Times New Roman" w:cs="Times New Roman"/>
        </w:rPr>
        <w:t>В помещении</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котором проходило освидетельствование </w:t>
      </w:r>
      <w:r>
        <w:rPr>
          <w:rFonts w:ascii="Times New Roman" w:eastAsia="Times New Roman" w:hAnsi="Times New Roman" w:cs="Times New Roman"/>
        </w:rPr>
        <w:t>было холодно,</w:t>
      </w:r>
      <w:r>
        <w:rPr>
          <w:rFonts w:ascii="Times New Roman" w:eastAsia="Times New Roman" w:hAnsi="Times New Roman" w:cs="Times New Roman"/>
        </w:rPr>
        <w:t xml:space="preserve"> так как там был неприятный запах и окна были открыты. Все находились в указанном помещении в</w:t>
      </w:r>
      <w:r>
        <w:rPr>
          <w:rFonts w:ascii="Times New Roman" w:eastAsia="Times New Roman" w:hAnsi="Times New Roman" w:cs="Times New Roman"/>
        </w:rPr>
        <w:t xml:space="preserve"> куртках. Не </w:t>
      </w:r>
      <w:r>
        <w:rPr>
          <w:rFonts w:ascii="Times New Roman" w:eastAsia="Times New Roman" w:hAnsi="Times New Roman" w:cs="Times New Roman"/>
        </w:rPr>
        <w:t xml:space="preserve">были </w:t>
      </w:r>
      <w:r>
        <w:rPr>
          <w:rFonts w:ascii="Times New Roman" w:eastAsia="Times New Roman" w:hAnsi="Times New Roman" w:cs="Times New Roman"/>
        </w:rPr>
        <w:t>соблюдены требования к проведению освидетельствования</w:t>
      </w:r>
      <w:r>
        <w:rPr>
          <w:rFonts w:ascii="Times New Roman" w:eastAsia="Times New Roman" w:hAnsi="Times New Roman" w:cs="Times New Roman"/>
        </w:rPr>
        <w:t>,</w:t>
      </w:r>
      <w:r>
        <w:rPr>
          <w:rFonts w:ascii="Times New Roman" w:eastAsia="Times New Roman" w:hAnsi="Times New Roman" w:cs="Times New Roman"/>
        </w:rPr>
        <w:t xml:space="preserve"> так как он </w:t>
      </w:r>
      <w:r>
        <w:rPr>
          <w:rFonts w:ascii="Times New Roman" w:eastAsia="Times New Roman" w:hAnsi="Times New Roman" w:cs="Times New Roman"/>
        </w:rPr>
        <w:t>в прибор дул несколько раз, но сотрудники полиции не выключали после этого прибор</w:t>
      </w:r>
      <w:r>
        <w:rPr>
          <w:rFonts w:ascii="Times New Roman" w:eastAsia="Times New Roman" w:hAnsi="Times New Roman" w:cs="Times New Roman"/>
        </w:rPr>
        <w:t>.</w:t>
      </w:r>
      <w:r>
        <w:rPr>
          <w:rFonts w:ascii="Times New Roman" w:eastAsia="Times New Roman" w:hAnsi="Times New Roman" w:cs="Times New Roman"/>
        </w:rPr>
        <w:t xml:space="preserve"> Он не пытался скрыться от сотрудников ГИБДДД, в момент движения в</w:t>
      </w:r>
      <w:r>
        <w:rPr>
          <w:rFonts w:ascii="Times New Roman" w:eastAsia="Times New Roman" w:hAnsi="Times New Roman" w:cs="Times New Roman"/>
        </w:rPr>
        <w:t xml:space="preserve"> автомобиле громко играла музыка, поэтому не слышал требования </w:t>
      </w:r>
      <w:r>
        <w:rPr>
          <w:rFonts w:ascii="Times New Roman" w:eastAsia="Times New Roman" w:hAnsi="Times New Roman" w:cs="Times New Roman"/>
        </w:rPr>
        <w:t>сотрудников</w:t>
      </w:r>
      <w:r>
        <w:rPr>
          <w:rFonts w:ascii="Times New Roman" w:eastAsia="Times New Roman" w:hAnsi="Times New Roman" w:cs="Times New Roman"/>
        </w:rPr>
        <w:t xml:space="preserve"> ГИБДД об остановке. </w:t>
      </w:r>
      <w:r>
        <w:rPr>
          <w:rFonts w:ascii="Times New Roman" w:eastAsia="Times New Roman" w:hAnsi="Times New Roman" w:cs="Times New Roman"/>
        </w:rPr>
        <w:t>Когда он остановился, то пассажир</w:t>
      </w:r>
      <w:r>
        <w:rPr>
          <w:rFonts w:ascii="Times New Roman" w:eastAsia="Times New Roman" w:hAnsi="Times New Roman" w:cs="Times New Roman"/>
        </w:rPr>
        <w:t xml:space="preserve"> </w:t>
      </w:r>
      <w:r>
        <w:rPr>
          <w:rFonts w:ascii="Times New Roman" w:eastAsia="Times New Roman" w:hAnsi="Times New Roman" w:cs="Times New Roman"/>
        </w:rPr>
        <w:t>выбежал</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он побежал за </w:t>
      </w:r>
      <w:r>
        <w:rPr>
          <w:rFonts w:ascii="Times New Roman" w:eastAsia="Times New Roman" w:hAnsi="Times New Roman" w:cs="Times New Roman"/>
        </w:rPr>
        <w:t>ним</w:t>
      </w:r>
      <w:r>
        <w:rPr>
          <w:rFonts w:ascii="Times New Roman" w:eastAsia="Times New Roman" w:hAnsi="Times New Roman" w:cs="Times New Roman"/>
        </w:rPr>
        <w:t xml:space="preserve"> чтобы за</w:t>
      </w:r>
      <w:r>
        <w:rPr>
          <w:rFonts w:ascii="Times New Roman" w:eastAsia="Times New Roman" w:hAnsi="Times New Roman" w:cs="Times New Roman"/>
        </w:rPr>
        <w:t>д</w:t>
      </w:r>
      <w:r>
        <w:rPr>
          <w:rFonts w:ascii="Times New Roman" w:eastAsia="Times New Roman" w:hAnsi="Times New Roman" w:cs="Times New Roman"/>
        </w:rPr>
        <w:t xml:space="preserve">ать </w:t>
      </w:r>
      <w:r>
        <w:rPr>
          <w:rFonts w:ascii="Times New Roman" w:eastAsia="Times New Roman" w:hAnsi="Times New Roman" w:cs="Times New Roman"/>
        </w:rPr>
        <w:t xml:space="preserve">ему </w:t>
      </w:r>
      <w:r>
        <w:rPr>
          <w:rFonts w:ascii="Times New Roman" w:eastAsia="Times New Roman" w:hAnsi="Times New Roman" w:cs="Times New Roman"/>
        </w:rPr>
        <w:t>вопрос</w:t>
      </w:r>
      <w:r>
        <w:rPr>
          <w:rFonts w:ascii="Times New Roman" w:eastAsia="Times New Roman" w:hAnsi="Times New Roman" w:cs="Times New Roman"/>
        </w:rPr>
        <w:t xml:space="preserve"> почему он </w:t>
      </w:r>
      <w:r>
        <w:rPr>
          <w:rFonts w:ascii="Times New Roman" w:eastAsia="Times New Roman" w:hAnsi="Times New Roman" w:cs="Times New Roman"/>
        </w:rPr>
        <w:t>убегает</w:t>
      </w:r>
      <w:r>
        <w:rPr>
          <w:rFonts w:ascii="Times New Roman" w:eastAsia="Times New Roman" w:hAnsi="Times New Roman" w:cs="Times New Roman"/>
        </w:rPr>
        <w:t xml:space="preserve">. </w:t>
      </w:r>
      <w:r>
        <w:rPr>
          <w:rFonts w:ascii="Times New Roman" w:eastAsia="Times New Roman" w:hAnsi="Times New Roman" w:cs="Times New Roman"/>
        </w:rPr>
        <w:t xml:space="preserve">Он испугался. </w:t>
      </w:r>
    </w:p>
    <w:p>
      <w:pPr>
        <w:spacing w:before="0" w:after="0"/>
        <w:ind w:right="284" w:firstLine="708"/>
        <w:jc w:val="both"/>
      </w:pPr>
      <w:r>
        <w:rPr>
          <w:rFonts w:ascii="Times New Roman" w:eastAsia="Times New Roman" w:hAnsi="Times New Roman" w:cs="Times New Roman"/>
        </w:rPr>
        <w:t xml:space="preserve">Допрошенный в качестве </w:t>
      </w:r>
      <w:r>
        <w:rPr>
          <w:rFonts w:ascii="Times New Roman" w:eastAsia="Times New Roman" w:hAnsi="Times New Roman" w:cs="Times New Roman"/>
        </w:rPr>
        <w:t>свидетеля</w:t>
      </w:r>
      <w:r>
        <w:rPr>
          <w:rFonts w:ascii="Times New Roman" w:eastAsia="Times New Roman" w:hAnsi="Times New Roman" w:cs="Times New Roman"/>
        </w:rPr>
        <w:t xml:space="preserve">  </w:t>
      </w:r>
      <w:r>
        <w:rPr>
          <w:rStyle w:val="cat-UserDefinedgrp-48rplc-31"/>
          <w:rFonts w:ascii="Times New Roman" w:eastAsia="Times New Roman" w:hAnsi="Times New Roman" w:cs="Times New Roman"/>
        </w:rPr>
        <w:t>...</w:t>
      </w:r>
      <w:r>
        <w:rPr>
          <w:rFonts w:ascii="Times New Roman" w:eastAsia="Times New Roman" w:hAnsi="Times New Roman" w:cs="Times New Roman"/>
        </w:rPr>
        <w:t xml:space="preserve"> пояснил, что он является инспектором ГИБДД МОМВД России «Ханты-Мансийский», </w:t>
      </w:r>
      <w:r>
        <w:rPr>
          <w:rFonts w:ascii="Times New Roman" w:eastAsia="Times New Roman" w:hAnsi="Times New Roman" w:cs="Times New Roman"/>
        </w:rPr>
        <w:t>Бреха</w:t>
      </w:r>
      <w:r>
        <w:rPr>
          <w:rFonts w:ascii="Times New Roman" w:eastAsia="Times New Roman" w:hAnsi="Times New Roman" w:cs="Times New Roman"/>
        </w:rPr>
        <w:t xml:space="preserve"> В.Н.</w:t>
      </w:r>
      <w:r>
        <w:rPr>
          <w:rFonts w:ascii="Times New Roman" w:eastAsia="Times New Roman" w:hAnsi="Times New Roman" w:cs="Times New Roman"/>
        </w:rPr>
        <w:t xml:space="preserve"> ему ранее не был знаком, знает его только в связи с составлением в отношении него материалов по делу об административном правонарушении.</w:t>
      </w:r>
      <w:r>
        <w:rPr>
          <w:rFonts w:ascii="Times New Roman" w:eastAsia="Times New Roman" w:hAnsi="Times New Roman" w:cs="Times New Roman"/>
        </w:rPr>
        <w:t xml:space="preserve"> Неприязненных отношений к нему не имеет.</w:t>
      </w:r>
      <w:r>
        <w:rPr>
          <w:rFonts w:ascii="Times New Roman" w:eastAsia="Times New Roman" w:hAnsi="Times New Roman" w:cs="Times New Roman"/>
        </w:rPr>
        <w:t xml:space="preserve"> </w:t>
      </w:r>
      <w:r>
        <w:rPr>
          <w:rFonts w:ascii="Times New Roman" w:eastAsia="Times New Roman" w:hAnsi="Times New Roman" w:cs="Times New Roman"/>
        </w:rPr>
        <w:t>05.01.2025</w:t>
      </w:r>
      <w:r>
        <w:rPr>
          <w:rFonts w:ascii="Times New Roman" w:eastAsia="Times New Roman" w:hAnsi="Times New Roman" w:cs="Times New Roman"/>
        </w:rPr>
        <w:t xml:space="preserve">г. находился на службе вместе </w:t>
      </w:r>
      <w:r>
        <w:rPr>
          <w:rFonts w:ascii="Times New Roman" w:eastAsia="Times New Roman" w:hAnsi="Times New Roman" w:cs="Times New Roman"/>
        </w:rPr>
        <w:t xml:space="preserve">с </w:t>
      </w:r>
      <w:r>
        <w:rPr>
          <w:rStyle w:val="cat-UserDefinedgrp-49rplc-36"/>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В ходе движения их внимание привлек автомобиль </w:t>
      </w:r>
      <w:r>
        <w:rPr>
          <w:rStyle w:val="cat-UserDefinedgrp-47rplc-38"/>
          <w:rFonts w:ascii="Times New Roman" w:eastAsia="Times New Roman" w:hAnsi="Times New Roman" w:cs="Times New Roman"/>
        </w:rPr>
        <w:t>...</w:t>
      </w:r>
      <w:r>
        <w:rPr>
          <w:rFonts w:ascii="Times New Roman" w:eastAsia="Times New Roman" w:hAnsi="Times New Roman" w:cs="Times New Roman"/>
        </w:rPr>
        <w:t xml:space="preserve"> Карина, который при движении нарушил правила дорожного движения</w:t>
      </w:r>
      <w:r>
        <w:rPr>
          <w:rFonts w:ascii="Times New Roman" w:eastAsia="Times New Roman" w:hAnsi="Times New Roman" w:cs="Times New Roman"/>
        </w:rPr>
        <w:t>, а именно не уступил дорогу пешеходу</w:t>
      </w:r>
      <w:r>
        <w:rPr>
          <w:rFonts w:ascii="Times New Roman" w:eastAsia="Times New Roman" w:hAnsi="Times New Roman" w:cs="Times New Roman"/>
        </w:rPr>
        <w:t xml:space="preserve">. </w:t>
      </w:r>
      <w:r>
        <w:rPr>
          <w:rFonts w:ascii="Times New Roman" w:eastAsia="Times New Roman" w:hAnsi="Times New Roman" w:cs="Times New Roman"/>
        </w:rPr>
        <w:t xml:space="preserve">Они </w:t>
      </w:r>
      <w:r>
        <w:rPr>
          <w:rFonts w:ascii="Times New Roman" w:eastAsia="Times New Roman" w:hAnsi="Times New Roman" w:cs="Times New Roman"/>
        </w:rPr>
        <w:t xml:space="preserve">решили </w:t>
      </w:r>
      <w:r>
        <w:rPr>
          <w:rFonts w:ascii="Times New Roman" w:eastAsia="Times New Roman" w:hAnsi="Times New Roman" w:cs="Times New Roman"/>
        </w:rPr>
        <w:t>останови</w:t>
      </w:r>
      <w:r>
        <w:rPr>
          <w:rFonts w:ascii="Times New Roman" w:eastAsia="Times New Roman" w:hAnsi="Times New Roman" w:cs="Times New Roman"/>
        </w:rPr>
        <w:t>ть</w:t>
      </w:r>
      <w:r>
        <w:rPr>
          <w:rFonts w:ascii="Times New Roman" w:eastAsia="Times New Roman" w:hAnsi="Times New Roman" w:cs="Times New Roman"/>
        </w:rPr>
        <w:t xml:space="preserve"> указанный автомобиль</w:t>
      </w:r>
      <w:r>
        <w:rPr>
          <w:rFonts w:ascii="Times New Roman" w:eastAsia="Times New Roman" w:hAnsi="Times New Roman" w:cs="Times New Roman"/>
        </w:rPr>
        <w:t xml:space="preserve">, </w:t>
      </w:r>
      <w:r>
        <w:rPr>
          <w:rFonts w:ascii="Times New Roman" w:eastAsia="Times New Roman" w:hAnsi="Times New Roman" w:cs="Times New Roman"/>
        </w:rPr>
        <w:t xml:space="preserve">включили проблесковые маячки и </w:t>
      </w:r>
      <w:r>
        <w:rPr>
          <w:rFonts w:ascii="Times New Roman" w:eastAsia="Times New Roman" w:hAnsi="Times New Roman" w:cs="Times New Roman"/>
        </w:rPr>
        <w:t xml:space="preserve">озвучили требование об остановке в СГУ. </w:t>
      </w:r>
      <w:r>
        <w:rPr>
          <w:rFonts w:ascii="Times New Roman" w:eastAsia="Times New Roman" w:hAnsi="Times New Roman" w:cs="Times New Roman"/>
        </w:rPr>
        <w:t>Однако водитель Тойоты</w:t>
      </w:r>
      <w:r>
        <w:rPr>
          <w:rFonts w:ascii="Times New Roman" w:eastAsia="Times New Roman" w:hAnsi="Times New Roman" w:cs="Times New Roman"/>
        </w:rPr>
        <w:t xml:space="preserve"> на требования об остановке не реагировал</w:t>
      </w:r>
      <w:r>
        <w:rPr>
          <w:rFonts w:ascii="Times New Roman" w:eastAsia="Times New Roman" w:hAnsi="Times New Roman" w:cs="Times New Roman"/>
        </w:rPr>
        <w:t xml:space="preserve"> и пытался скрыться, з</w:t>
      </w:r>
      <w:r>
        <w:rPr>
          <w:rFonts w:ascii="Times New Roman" w:eastAsia="Times New Roman" w:hAnsi="Times New Roman" w:cs="Times New Roman"/>
        </w:rPr>
        <w:t xml:space="preserve">аехал во двор </w:t>
      </w:r>
      <w:r>
        <w:rPr>
          <w:rFonts w:ascii="Times New Roman" w:eastAsia="Times New Roman" w:hAnsi="Times New Roman" w:cs="Times New Roman"/>
        </w:rPr>
        <w:t xml:space="preserve">на ул. </w:t>
      </w:r>
      <w:r>
        <w:rPr>
          <w:rFonts w:ascii="Times New Roman" w:eastAsia="Times New Roman" w:hAnsi="Times New Roman" w:cs="Times New Roman"/>
        </w:rPr>
        <w:t>Менделева</w:t>
      </w:r>
      <w:r>
        <w:rPr>
          <w:rFonts w:ascii="Times New Roman" w:eastAsia="Times New Roman" w:hAnsi="Times New Roman" w:cs="Times New Roman"/>
        </w:rPr>
        <w:t xml:space="preserve">. </w:t>
      </w:r>
      <w:r>
        <w:rPr>
          <w:rFonts w:ascii="Times New Roman" w:eastAsia="Times New Roman" w:hAnsi="Times New Roman" w:cs="Times New Roman"/>
        </w:rPr>
        <w:t>Когда автомобиль остановился он увидел</w:t>
      </w:r>
      <w:r>
        <w:rPr>
          <w:rFonts w:ascii="Times New Roman" w:eastAsia="Times New Roman" w:hAnsi="Times New Roman" w:cs="Times New Roman"/>
        </w:rPr>
        <w:t>,</w:t>
      </w:r>
      <w:r>
        <w:rPr>
          <w:rFonts w:ascii="Times New Roman" w:eastAsia="Times New Roman" w:hAnsi="Times New Roman" w:cs="Times New Roman"/>
        </w:rPr>
        <w:t xml:space="preserve"> что сначала выбежал пассажир с заднего правого сиденья в шапке ушанке светло</w:t>
      </w:r>
      <w:r>
        <w:rPr>
          <w:rFonts w:ascii="Times New Roman" w:eastAsia="Times New Roman" w:hAnsi="Times New Roman" w:cs="Times New Roman"/>
        </w:rPr>
        <w:t xml:space="preserve"> цвета</w:t>
      </w:r>
      <w:r>
        <w:rPr>
          <w:rFonts w:ascii="Times New Roman" w:eastAsia="Times New Roman" w:hAnsi="Times New Roman" w:cs="Times New Roman"/>
        </w:rPr>
        <w:t xml:space="preserve">, затем из-за руля </w:t>
      </w:r>
      <w:r>
        <w:rPr>
          <w:rFonts w:ascii="Times New Roman" w:eastAsia="Times New Roman" w:hAnsi="Times New Roman" w:cs="Times New Roman"/>
        </w:rPr>
        <w:t xml:space="preserve">справа </w:t>
      </w:r>
      <w:r>
        <w:rPr>
          <w:rFonts w:ascii="Times New Roman" w:eastAsia="Times New Roman" w:hAnsi="Times New Roman" w:cs="Times New Roman"/>
        </w:rPr>
        <w:t xml:space="preserve">выбежал </w:t>
      </w:r>
      <w:r>
        <w:rPr>
          <w:rFonts w:ascii="Times New Roman" w:eastAsia="Times New Roman" w:hAnsi="Times New Roman" w:cs="Times New Roman"/>
        </w:rPr>
        <w:t>Бреха</w:t>
      </w:r>
      <w:r>
        <w:rPr>
          <w:rFonts w:ascii="Times New Roman" w:eastAsia="Times New Roman" w:hAnsi="Times New Roman" w:cs="Times New Roman"/>
        </w:rPr>
        <w:t xml:space="preserve"> </w:t>
      </w:r>
      <w:r>
        <w:rPr>
          <w:rFonts w:ascii="Times New Roman" w:eastAsia="Times New Roman" w:hAnsi="Times New Roman" w:cs="Times New Roman"/>
        </w:rPr>
        <w:t xml:space="preserve">В.Н., который был без шапки. </w:t>
      </w:r>
      <w:r>
        <w:rPr>
          <w:rFonts w:ascii="Times New Roman" w:eastAsia="Times New Roman" w:hAnsi="Times New Roman" w:cs="Times New Roman"/>
        </w:rPr>
        <w:t>Бреха</w:t>
      </w:r>
      <w:r>
        <w:rPr>
          <w:rFonts w:ascii="Times New Roman" w:eastAsia="Times New Roman" w:hAnsi="Times New Roman" w:cs="Times New Roman"/>
        </w:rPr>
        <w:t xml:space="preserve"> В.Н. пытался убежать, но </w:t>
      </w:r>
      <w:r>
        <w:rPr>
          <w:rFonts w:ascii="Times New Roman" w:eastAsia="Times New Roman" w:hAnsi="Times New Roman" w:cs="Times New Roman"/>
        </w:rPr>
        <w:t xml:space="preserve">он </w:t>
      </w:r>
      <w:r>
        <w:rPr>
          <w:rFonts w:ascii="Times New Roman" w:eastAsia="Times New Roman" w:hAnsi="Times New Roman" w:cs="Times New Roman"/>
        </w:rPr>
        <w:t>его догнал, применил загиб руки за спину и применил спецсредства наручники. Пассажир при это</w:t>
      </w:r>
      <w:r>
        <w:rPr>
          <w:rFonts w:ascii="Times New Roman" w:eastAsia="Times New Roman" w:hAnsi="Times New Roman" w:cs="Times New Roman"/>
        </w:rPr>
        <w:t xml:space="preserve"> попытался сесть за руль. </w:t>
      </w:r>
      <w:r>
        <w:rPr>
          <w:rFonts w:ascii="Times New Roman" w:eastAsia="Times New Roman" w:hAnsi="Times New Roman" w:cs="Times New Roman"/>
        </w:rPr>
        <w:t xml:space="preserve">Они посадили </w:t>
      </w:r>
      <w:r>
        <w:rPr>
          <w:rFonts w:ascii="Times New Roman" w:eastAsia="Times New Roman" w:hAnsi="Times New Roman" w:cs="Times New Roman"/>
        </w:rPr>
        <w:t>Бреха</w:t>
      </w:r>
      <w:r>
        <w:rPr>
          <w:rFonts w:ascii="Times New Roman" w:eastAsia="Times New Roman" w:hAnsi="Times New Roman" w:cs="Times New Roman"/>
        </w:rPr>
        <w:t xml:space="preserve"> В.Н.</w:t>
      </w:r>
      <w:r>
        <w:rPr>
          <w:rFonts w:ascii="Times New Roman" w:eastAsia="Times New Roman" w:hAnsi="Times New Roman" w:cs="Times New Roman"/>
        </w:rPr>
        <w:t xml:space="preserve"> в</w:t>
      </w:r>
      <w:r>
        <w:rPr>
          <w:rFonts w:ascii="Times New Roman" w:eastAsia="Times New Roman" w:hAnsi="Times New Roman" w:cs="Times New Roman"/>
        </w:rPr>
        <w:t xml:space="preserve"> служебный</w:t>
      </w:r>
      <w:r>
        <w:rPr>
          <w:rFonts w:ascii="Times New Roman" w:eastAsia="Times New Roman" w:hAnsi="Times New Roman" w:cs="Times New Roman"/>
        </w:rPr>
        <w:t xml:space="preserve"> автомобиль, попросили представиться</w:t>
      </w:r>
      <w:r>
        <w:rPr>
          <w:rFonts w:ascii="Times New Roman" w:eastAsia="Times New Roman" w:hAnsi="Times New Roman" w:cs="Times New Roman"/>
        </w:rPr>
        <w:t>,</w:t>
      </w:r>
      <w:r>
        <w:rPr>
          <w:rFonts w:ascii="Times New Roman" w:eastAsia="Times New Roman" w:hAnsi="Times New Roman" w:cs="Times New Roman"/>
        </w:rPr>
        <w:t xml:space="preserve"> потребовали документы, он п</w:t>
      </w:r>
      <w:r>
        <w:rPr>
          <w:rFonts w:ascii="Times New Roman" w:eastAsia="Times New Roman" w:hAnsi="Times New Roman" w:cs="Times New Roman"/>
        </w:rPr>
        <w:t xml:space="preserve">редставился другой фамилией, документов при себе </w:t>
      </w:r>
      <w:r>
        <w:rPr>
          <w:rFonts w:ascii="Times New Roman" w:eastAsia="Times New Roman" w:hAnsi="Times New Roman" w:cs="Times New Roman"/>
        </w:rPr>
        <w:t xml:space="preserve">у него </w:t>
      </w:r>
      <w:r>
        <w:rPr>
          <w:rFonts w:ascii="Times New Roman" w:eastAsia="Times New Roman" w:hAnsi="Times New Roman" w:cs="Times New Roman"/>
        </w:rPr>
        <w:t xml:space="preserve">не было. Они доставили его в дежурную часть и установили его личность. У </w:t>
      </w:r>
      <w:r>
        <w:rPr>
          <w:rFonts w:ascii="Times New Roman" w:eastAsia="Times New Roman" w:hAnsi="Times New Roman" w:cs="Times New Roman"/>
        </w:rPr>
        <w:t>Бреха</w:t>
      </w:r>
      <w:r>
        <w:rPr>
          <w:rFonts w:ascii="Times New Roman" w:eastAsia="Times New Roman" w:hAnsi="Times New Roman" w:cs="Times New Roman"/>
        </w:rPr>
        <w:t xml:space="preserve"> В.Н.</w:t>
      </w:r>
      <w:r>
        <w:rPr>
          <w:rFonts w:ascii="Times New Roman" w:eastAsia="Times New Roman" w:hAnsi="Times New Roman" w:cs="Times New Roman"/>
        </w:rPr>
        <w:t xml:space="preserve"> имелись признаки опьянения, а именно запах алкоголя из</w:t>
      </w:r>
      <w:r>
        <w:rPr>
          <w:rFonts w:ascii="Times New Roman" w:eastAsia="Times New Roman" w:hAnsi="Times New Roman" w:cs="Times New Roman"/>
        </w:rPr>
        <w:t>о</w:t>
      </w:r>
      <w:r>
        <w:rPr>
          <w:rFonts w:ascii="Times New Roman" w:eastAsia="Times New Roman" w:hAnsi="Times New Roman" w:cs="Times New Roman"/>
        </w:rPr>
        <w:t xml:space="preserve"> рта, </w:t>
      </w:r>
      <w:r>
        <w:rPr>
          <w:rFonts w:ascii="Times New Roman" w:eastAsia="Times New Roman" w:hAnsi="Times New Roman" w:cs="Times New Roman"/>
        </w:rPr>
        <w:t xml:space="preserve">неустойчивость позы, поведение не </w:t>
      </w:r>
      <w:r>
        <w:rPr>
          <w:rFonts w:ascii="Times New Roman" w:eastAsia="Times New Roman" w:hAnsi="Times New Roman" w:cs="Times New Roman"/>
        </w:rPr>
        <w:t>соответствовало</w:t>
      </w:r>
      <w:r>
        <w:rPr>
          <w:rFonts w:ascii="Times New Roman" w:eastAsia="Times New Roman" w:hAnsi="Times New Roman" w:cs="Times New Roman"/>
        </w:rPr>
        <w:t xml:space="preserve"> обстановке. </w:t>
      </w:r>
      <w:r>
        <w:rPr>
          <w:rFonts w:ascii="Times New Roman" w:eastAsia="Times New Roman" w:hAnsi="Times New Roman" w:cs="Times New Roman"/>
        </w:rPr>
        <w:t xml:space="preserve"> </w:t>
      </w:r>
      <w:r>
        <w:rPr>
          <w:rFonts w:ascii="Times New Roman" w:eastAsia="Times New Roman" w:hAnsi="Times New Roman" w:cs="Times New Roman"/>
        </w:rPr>
        <w:t>Далее ему</w:t>
      </w: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разъяснили права, отстранили от управления транспортным средством, предложили пройти освидетельствование на состояние алкогольного </w:t>
      </w:r>
      <w:r>
        <w:rPr>
          <w:rFonts w:ascii="Times New Roman" w:eastAsia="Times New Roman" w:hAnsi="Times New Roman" w:cs="Times New Roman"/>
        </w:rPr>
        <w:t>опьянения,</w:t>
      </w:r>
      <w:r>
        <w:rPr>
          <w:rFonts w:ascii="Times New Roman" w:eastAsia="Times New Roman" w:hAnsi="Times New Roman" w:cs="Times New Roman"/>
        </w:rPr>
        <w:t xml:space="preserve">  </w:t>
      </w:r>
      <w:r>
        <w:rPr>
          <w:rFonts w:ascii="Times New Roman" w:eastAsia="Times New Roman" w:hAnsi="Times New Roman" w:cs="Times New Roman"/>
        </w:rPr>
        <w:t>он</w:t>
      </w:r>
      <w:r>
        <w:rPr>
          <w:rFonts w:ascii="Times New Roman" w:eastAsia="Times New Roman" w:hAnsi="Times New Roman" w:cs="Times New Roman"/>
        </w:rPr>
        <w:t xml:space="preserve"> согласился и прошел его, было установлено состояние опьянения. </w:t>
      </w:r>
      <w:r>
        <w:rPr>
          <w:rFonts w:ascii="Times New Roman" w:eastAsia="Times New Roman" w:hAnsi="Times New Roman" w:cs="Times New Roman"/>
        </w:rPr>
        <w:t xml:space="preserve">С результатами </w:t>
      </w:r>
      <w:r>
        <w:rPr>
          <w:rFonts w:ascii="Times New Roman" w:eastAsia="Times New Roman" w:hAnsi="Times New Roman" w:cs="Times New Roman"/>
        </w:rPr>
        <w:t>освидетельствования</w:t>
      </w:r>
      <w:r>
        <w:rPr>
          <w:rFonts w:ascii="Times New Roman" w:eastAsia="Times New Roman" w:hAnsi="Times New Roman" w:cs="Times New Roman"/>
        </w:rPr>
        <w:t xml:space="preserve"> </w:t>
      </w:r>
      <w:r>
        <w:rPr>
          <w:rFonts w:ascii="Times New Roman" w:eastAsia="Times New Roman" w:hAnsi="Times New Roman" w:cs="Times New Roman"/>
        </w:rPr>
        <w:t>Бреха</w:t>
      </w:r>
      <w:r>
        <w:rPr>
          <w:rFonts w:ascii="Times New Roman" w:eastAsia="Times New Roman" w:hAnsi="Times New Roman" w:cs="Times New Roman"/>
        </w:rPr>
        <w:t xml:space="preserve"> В.Н. согласился. </w:t>
      </w:r>
      <w:r>
        <w:rPr>
          <w:rFonts w:ascii="Times New Roman" w:eastAsia="Times New Roman" w:hAnsi="Times New Roman" w:cs="Times New Roman"/>
        </w:rPr>
        <w:t xml:space="preserve"> </w:t>
      </w:r>
      <w:r>
        <w:rPr>
          <w:rFonts w:ascii="Times New Roman" w:eastAsia="Times New Roman" w:hAnsi="Times New Roman" w:cs="Times New Roman"/>
        </w:rPr>
        <w:t xml:space="preserve">В помещении дежурной части температура </w:t>
      </w:r>
      <w:r>
        <w:rPr>
          <w:rFonts w:ascii="Times New Roman" w:eastAsia="Times New Roman" w:hAnsi="Times New Roman" w:cs="Times New Roman"/>
        </w:rPr>
        <w:t xml:space="preserve">была </w:t>
      </w:r>
      <w:r>
        <w:rPr>
          <w:rFonts w:ascii="Times New Roman" w:eastAsia="Times New Roman" w:hAnsi="Times New Roman" w:cs="Times New Roman"/>
        </w:rPr>
        <w:t xml:space="preserve">комнатная около 20 градусов Цельсия. Изменения в протокол об отстранении от управления транспортными средствами он не вносил. Возможно время составления не прописалось в копии, </w:t>
      </w:r>
      <w:r>
        <w:rPr>
          <w:rFonts w:ascii="Times New Roman" w:eastAsia="Times New Roman" w:hAnsi="Times New Roman" w:cs="Times New Roman"/>
        </w:rPr>
        <w:t>в связи с тем, что была</w:t>
      </w:r>
      <w:r>
        <w:rPr>
          <w:rFonts w:ascii="Times New Roman" w:eastAsia="Times New Roman" w:hAnsi="Times New Roman" w:cs="Times New Roman"/>
        </w:rPr>
        <w:t xml:space="preserve"> складка в указанном месте. </w:t>
      </w:r>
      <w:r>
        <w:rPr>
          <w:rFonts w:ascii="Times New Roman" w:eastAsia="Times New Roman" w:hAnsi="Times New Roman" w:cs="Times New Roman"/>
        </w:rPr>
        <w:t xml:space="preserve">При выдохе в прибор </w:t>
      </w:r>
      <w:r>
        <w:rPr>
          <w:rFonts w:ascii="Times New Roman" w:eastAsia="Times New Roman" w:hAnsi="Times New Roman" w:cs="Times New Roman"/>
        </w:rPr>
        <w:t>Бреха</w:t>
      </w:r>
      <w:r>
        <w:rPr>
          <w:rFonts w:ascii="Times New Roman" w:eastAsia="Times New Roman" w:hAnsi="Times New Roman" w:cs="Times New Roman"/>
        </w:rPr>
        <w:t xml:space="preserve"> В.Н. дул </w:t>
      </w:r>
      <w:r>
        <w:rPr>
          <w:rFonts w:ascii="Times New Roman" w:eastAsia="Times New Roman" w:hAnsi="Times New Roman" w:cs="Times New Roman"/>
        </w:rPr>
        <w:t>не равномерно</w:t>
      </w:r>
      <w:r>
        <w:rPr>
          <w:rFonts w:ascii="Times New Roman" w:eastAsia="Times New Roman" w:hAnsi="Times New Roman" w:cs="Times New Roman"/>
        </w:rPr>
        <w:t>,</w:t>
      </w:r>
      <w:r>
        <w:rPr>
          <w:rFonts w:ascii="Times New Roman" w:eastAsia="Times New Roman" w:hAnsi="Times New Roman" w:cs="Times New Roman"/>
        </w:rPr>
        <w:t xml:space="preserve"> рывками, поэтому прибор показывал ошибку, а именно недостаточное количество воздуха. </w:t>
      </w:r>
      <w:r>
        <w:rPr>
          <w:rFonts w:ascii="Times New Roman" w:eastAsia="Times New Roman" w:hAnsi="Times New Roman" w:cs="Times New Roman"/>
        </w:rPr>
        <w:t xml:space="preserve">Поэтому </w:t>
      </w:r>
      <w:r>
        <w:rPr>
          <w:rFonts w:ascii="Times New Roman" w:eastAsia="Times New Roman" w:hAnsi="Times New Roman" w:cs="Times New Roman"/>
        </w:rPr>
        <w:t xml:space="preserve">он производил сброс ошибки, при которой </w:t>
      </w:r>
      <w:r>
        <w:rPr>
          <w:rFonts w:ascii="Times New Roman" w:eastAsia="Times New Roman" w:hAnsi="Times New Roman" w:cs="Times New Roman"/>
        </w:rPr>
        <w:t xml:space="preserve">прибор вновь проводит </w:t>
      </w:r>
      <w:r>
        <w:rPr>
          <w:rFonts w:ascii="Times New Roman" w:eastAsia="Times New Roman" w:hAnsi="Times New Roman" w:cs="Times New Roman"/>
        </w:rPr>
        <w:t>калибровку и указывает, что он готов. Если ошибку не сбросить, то прибор не будет показывать результаты</w:t>
      </w:r>
      <w:r>
        <w:rPr>
          <w:rFonts w:ascii="Times New Roman" w:eastAsia="Times New Roman" w:hAnsi="Times New Roman" w:cs="Times New Roman"/>
        </w:rPr>
        <w:t xml:space="preserve"> при новом выдохе</w:t>
      </w:r>
      <w:r>
        <w:rPr>
          <w:rFonts w:ascii="Times New Roman" w:eastAsia="Times New Roman" w:hAnsi="Times New Roman" w:cs="Times New Roman"/>
        </w:rPr>
        <w:t xml:space="preserve">. При слабом дыхании или при дыхании рывками не происходит звуковой сигнал. </w:t>
      </w:r>
    </w:p>
    <w:p>
      <w:pPr>
        <w:spacing w:before="0" w:after="0"/>
        <w:ind w:right="284" w:firstLine="708"/>
        <w:jc w:val="both"/>
      </w:pPr>
      <w:r>
        <w:rPr>
          <w:rFonts w:ascii="Times New Roman" w:eastAsia="Times New Roman" w:hAnsi="Times New Roman" w:cs="Times New Roman"/>
        </w:rPr>
        <w:t xml:space="preserve">Допрошенный в качестве </w:t>
      </w:r>
      <w:r>
        <w:rPr>
          <w:rFonts w:ascii="Times New Roman" w:eastAsia="Times New Roman" w:hAnsi="Times New Roman" w:cs="Times New Roman"/>
        </w:rPr>
        <w:t>свидетеля</w:t>
      </w:r>
      <w:r>
        <w:rPr>
          <w:rFonts w:ascii="Times New Roman" w:eastAsia="Times New Roman" w:hAnsi="Times New Roman" w:cs="Times New Roman"/>
        </w:rPr>
        <w:t xml:space="preserve">  </w:t>
      </w:r>
      <w:r>
        <w:rPr>
          <w:rStyle w:val="cat-UserDefinedgrp-50rplc-48"/>
          <w:rFonts w:ascii="Times New Roman" w:eastAsia="Times New Roman" w:hAnsi="Times New Roman" w:cs="Times New Roman"/>
        </w:rPr>
        <w:t>...</w:t>
      </w:r>
      <w:r>
        <w:rPr>
          <w:rFonts w:ascii="Times New Roman" w:eastAsia="Times New Roman" w:hAnsi="Times New Roman" w:cs="Times New Roman"/>
        </w:rPr>
        <w:t xml:space="preserve"> пояснил, что он является инспектором ГИБДД МОМВД России «Ханты-Мансийский», </w:t>
      </w:r>
      <w:r>
        <w:rPr>
          <w:rFonts w:ascii="Times New Roman" w:eastAsia="Times New Roman" w:hAnsi="Times New Roman" w:cs="Times New Roman"/>
        </w:rPr>
        <w:t>Бреха</w:t>
      </w:r>
      <w:r>
        <w:rPr>
          <w:rFonts w:ascii="Times New Roman" w:eastAsia="Times New Roman" w:hAnsi="Times New Roman" w:cs="Times New Roman"/>
        </w:rPr>
        <w:t xml:space="preserve"> В.Н. ему ранее не был знаком, знает его только в связи с составлением в отношении него материалов по делу об административном правонарушении. </w:t>
      </w:r>
      <w:r>
        <w:rPr>
          <w:rFonts w:ascii="Times New Roman" w:eastAsia="Times New Roman" w:hAnsi="Times New Roman" w:cs="Times New Roman"/>
        </w:rPr>
        <w:t xml:space="preserve">Неприязненных отношений к нему не имеет. </w:t>
      </w:r>
      <w:r>
        <w:rPr>
          <w:rFonts w:ascii="Times New Roman" w:eastAsia="Times New Roman" w:hAnsi="Times New Roman" w:cs="Times New Roman"/>
        </w:rPr>
        <w:t xml:space="preserve">05.01.2025г. находился на службе вместе с </w:t>
      </w:r>
      <w:r>
        <w:rPr>
          <w:rStyle w:val="cat-UserDefinedgrp-51rplc-53"/>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 ходе движения их внимание привлек автомобиль </w:t>
      </w:r>
      <w:r>
        <w:rPr>
          <w:rStyle w:val="cat-UserDefinedgrp-47rplc-55"/>
          <w:rFonts w:ascii="Times New Roman" w:eastAsia="Times New Roman" w:hAnsi="Times New Roman" w:cs="Times New Roman"/>
        </w:rPr>
        <w:t>...</w:t>
      </w:r>
      <w:r>
        <w:rPr>
          <w:rFonts w:ascii="Times New Roman" w:eastAsia="Times New Roman" w:hAnsi="Times New Roman" w:cs="Times New Roman"/>
        </w:rPr>
        <w:t xml:space="preserve"> Карина</w:t>
      </w:r>
      <w:r>
        <w:rPr>
          <w:rFonts w:ascii="Times New Roman" w:eastAsia="Times New Roman" w:hAnsi="Times New Roman" w:cs="Times New Roman"/>
        </w:rPr>
        <w:t xml:space="preserve"> белого цвета</w:t>
      </w:r>
      <w:r>
        <w:rPr>
          <w:rFonts w:ascii="Times New Roman" w:eastAsia="Times New Roman" w:hAnsi="Times New Roman" w:cs="Times New Roman"/>
        </w:rPr>
        <w:t>, который при движении нарушил правила дорожного движения</w:t>
      </w:r>
      <w:r>
        <w:rPr>
          <w:rFonts w:ascii="Times New Roman" w:eastAsia="Times New Roman" w:hAnsi="Times New Roman" w:cs="Times New Roman"/>
        </w:rPr>
        <w:t>.</w:t>
      </w:r>
      <w:r>
        <w:rPr>
          <w:rFonts w:ascii="Times New Roman" w:eastAsia="Times New Roman" w:hAnsi="Times New Roman" w:cs="Times New Roman"/>
        </w:rPr>
        <w:t xml:space="preserve"> Они решили остановить указанный автомобиль. </w:t>
      </w:r>
      <w:r>
        <w:rPr>
          <w:rFonts w:ascii="Times New Roman" w:eastAsia="Times New Roman" w:hAnsi="Times New Roman" w:cs="Times New Roman"/>
        </w:rPr>
        <w:t>Однако</w:t>
      </w:r>
      <w:r>
        <w:rPr>
          <w:rFonts w:ascii="Times New Roman" w:eastAsia="Times New Roman" w:hAnsi="Times New Roman" w:cs="Times New Roman"/>
        </w:rPr>
        <w:t xml:space="preserve"> на требования об остановке </w:t>
      </w:r>
      <w:r>
        <w:rPr>
          <w:rFonts w:ascii="Times New Roman" w:eastAsia="Times New Roman" w:hAnsi="Times New Roman" w:cs="Times New Roman"/>
        </w:rPr>
        <w:t xml:space="preserve">водитель </w:t>
      </w:r>
      <w:r>
        <w:rPr>
          <w:rFonts w:ascii="Times New Roman" w:eastAsia="Times New Roman" w:hAnsi="Times New Roman" w:cs="Times New Roman"/>
        </w:rPr>
        <w:t>не реагировал и</w:t>
      </w:r>
      <w:r>
        <w:rPr>
          <w:rFonts w:ascii="Times New Roman" w:eastAsia="Times New Roman" w:hAnsi="Times New Roman" w:cs="Times New Roman"/>
        </w:rPr>
        <w:t xml:space="preserve"> по</w:t>
      </w:r>
      <w:r>
        <w:rPr>
          <w:rFonts w:ascii="Times New Roman" w:eastAsia="Times New Roman" w:hAnsi="Times New Roman" w:cs="Times New Roman"/>
        </w:rPr>
        <w:t xml:space="preserve">пытался скрыться, заехал во двор на ул. </w:t>
      </w:r>
      <w:r>
        <w:rPr>
          <w:rFonts w:ascii="Times New Roman" w:eastAsia="Times New Roman" w:hAnsi="Times New Roman" w:cs="Times New Roman"/>
        </w:rPr>
        <w:t>Менделева</w:t>
      </w:r>
      <w:r>
        <w:rPr>
          <w:rFonts w:ascii="Times New Roman" w:eastAsia="Times New Roman" w:hAnsi="Times New Roman" w:cs="Times New Roman"/>
        </w:rPr>
        <w:t xml:space="preserve">. Когда автомобиль остановился он увидел, </w:t>
      </w:r>
      <w:r>
        <w:rPr>
          <w:rFonts w:ascii="Times New Roman" w:eastAsia="Times New Roman" w:hAnsi="Times New Roman" w:cs="Times New Roman"/>
        </w:rPr>
        <w:t>что с водительского места выбе</w:t>
      </w:r>
      <w:r>
        <w:rPr>
          <w:rFonts w:ascii="Times New Roman" w:eastAsia="Times New Roman" w:hAnsi="Times New Roman" w:cs="Times New Roman"/>
        </w:rPr>
        <w:t xml:space="preserve">жал </w:t>
      </w:r>
      <w:r>
        <w:rPr>
          <w:rFonts w:ascii="Times New Roman" w:eastAsia="Times New Roman" w:hAnsi="Times New Roman" w:cs="Times New Roman"/>
        </w:rPr>
        <w:t>Бреха</w:t>
      </w:r>
      <w:r>
        <w:rPr>
          <w:rFonts w:ascii="Times New Roman" w:eastAsia="Times New Roman" w:hAnsi="Times New Roman" w:cs="Times New Roman"/>
        </w:rPr>
        <w:t xml:space="preserve"> В.Н. пытался убежать, но был</w:t>
      </w:r>
      <w:r>
        <w:rPr>
          <w:rFonts w:ascii="Times New Roman" w:eastAsia="Times New Roman" w:hAnsi="Times New Roman" w:cs="Times New Roman"/>
        </w:rPr>
        <w:t xml:space="preserve"> задержан</w:t>
      </w:r>
      <w:r>
        <w:rPr>
          <w:rFonts w:ascii="Times New Roman" w:eastAsia="Times New Roman" w:hAnsi="Times New Roman" w:cs="Times New Roman"/>
        </w:rPr>
        <w:t xml:space="preserve">. </w:t>
      </w:r>
      <w:r>
        <w:rPr>
          <w:rFonts w:ascii="Times New Roman" w:eastAsia="Times New Roman" w:hAnsi="Times New Roman" w:cs="Times New Roman"/>
        </w:rPr>
        <w:t>К нему п</w:t>
      </w:r>
      <w:r>
        <w:rPr>
          <w:rFonts w:ascii="Times New Roman" w:eastAsia="Times New Roman" w:hAnsi="Times New Roman" w:cs="Times New Roman"/>
        </w:rPr>
        <w:t xml:space="preserve">рименена физическая сила и </w:t>
      </w:r>
      <w:r>
        <w:rPr>
          <w:rFonts w:ascii="Times New Roman" w:eastAsia="Times New Roman" w:hAnsi="Times New Roman" w:cs="Times New Roman"/>
        </w:rPr>
        <w:t>примени</w:t>
      </w:r>
      <w:r>
        <w:rPr>
          <w:rFonts w:ascii="Times New Roman" w:eastAsia="Times New Roman" w:hAnsi="Times New Roman" w:cs="Times New Roman"/>
        </w:rPr>
        <w:t>ли</w:t>
      </w:r>
      <w:r>
        <w:rPr>
          <w:rFonts w:ascii="Times New Roman" w:eastAsia="Times New Roman" w:hAnsi="Times New Roman" w:cs="Times New Roman"/>
        </w:rPr>
        <w:t xml:space="preserve"> спецсредства</w:t>
      </w:r>
      <w:r>
        <w:rPr>
          <w:rFonts w:ascii="Times New Roman" w:eastAsia="Times New Roman" w:hAnsi="Times New Roman" w:cs="Times New Roman"/>
        </w:rPr>
        <w:t>-</w:t>
      </w:r>
      <w:r>
        <w:rPr>
          <w:rFonts w:ascii="Times New Roman" w:eastAsia="Times New Roman" w:hAnsi="Times New Roman" w:cs="Times New Roman"/>
        </w:rPr>
        <w:t xml:space="preserve">наручники. </w:t>
      </w:r>
      <w:r>
        <w:rPr>
          <w:rFonts w:ascii="Times New Roman" w:eastAsia="Times New Roman" w:hAnsi="Times New Roman" w:cs="Times New Roman"/>
        </w:rPr>
        <w:t>Лица</w:t>
      </w:r>
      <w:r>
        <w:rPr>
          <w:rFonts w:ascii="Times New Roman" w:eastAsia="Times New Roman" w:hAnsi="Times New Roman" w:cs="Times New Roman"/>
        </w:rPr>
        <w:t>,</w:t>
      </w:r>
      <w:r>
        <w:rPr>
          <w:rFonts w:ascii="Times New Roman" w:eastAsia="Times New Roman" w:hAnsi="Times New Roman" w:cs="Times New Roman"/>
        </w:rPr>
        <w:t xml:space="preserve"> находящиеся </w:t>
      </w:r>
      <w:r>
        <w:rPr>
          <w:rFonts w:ascii="Times New Roman" w:eastAsia="Times New Roman" w:hAnsi="Times New Roman" w:cs="Times New Roman"/>
        </w:rPr>
        <w:t>в автомобиле</w:t>
      </w:r>
      <w:r>
        <w:rPr>
          <w:rFonts w:ascii="Times New Roman" w:eastAsia="Times New Roman" w:hAnsi="Times New Roman" w:cs="Times New Roman"/>
        </w:rPr>
        <w:t xml:space="preserve"> пытались препятствовать составлению </w:t>
      </w:r>
      <w:r>
        <w:rPr>
          <w:rFonts w:ascii="Times New Roman" w:eastAsia="Times New Roman" w:hAnsi="Times New Roman" w:cs="Times New Roman"/>
        </w:rPr>
        <w:t>материала, поэтому о</w:t>
      </w:r>
      <w:r>
        <w:rPr>
          <w:rFonts w:ascii="Times New Roman" w:eastAsia="Times New Roman" w:hAnsi="Times New Roman" w:cs="Times New Roman"/>
        </w:rPr>
        <w:t xml:space="preserve">ни доставили </w:t>
      </w:r>
      <w:r>
        <w:rPr>
          <w:rFonts w:ascii="Times New Roman" w:eastAsia="Times New Roman" w:hAnsi="Times New Roman" w:cs="Times New Roman"/>
        </w:rPr>
        <w:t>Бреха</w:t>
      </w:r>
      <w:r>
        <w:rPr>
          <w:rFonts w:ascii="Times New Roman" w:eastAsia="Times New Roman" w:hAnsi="Times New Roman" w:cs="Times New Roman"/>
        </w:rPr>
        <w:t xml:space="preserve"> В.Н.</w:t>
      </w:r>
      <w:r>
        <w:rPr>
          <w:rFonts w:ascii="Times New Roman" w:eastAsia="Times New Roman" w:hAnsi="Times New Roman" w:cs="Times New Roman"/>
        </w:rPr>
        <w:t xml:space="preserve"> в дежурную часть</w:t>
      </w:r>
      <w:r>
        <w:rPr>
          <w:rFonts w:ascii="Times New Roman" w:eastAsia="Times New Roman" w:hAnsi="Times New Roman" w:cs="Times New Roman"/>
        </w:rPr>
        <w:t xml:space="preserve"> полиции</w:t>
      </w:r>
      <w:r>
        <w:rPr>
          <w:rFonts w:ascii="Times New Roman" w:eastAsia="Times New Roman" w:hAnsi="Times New Roman" w:cs="Times New Roman"/>
        </w:rPr>
        <w:t xml:space="preserve">. У </w:t>
      </w:r>
      <w:r>
        <w:rPr>
          <w:rFonts w:ascii="Times New Roman" w:eastAsia="Times New Roman" w:hAnsi="Times New Roman" w:cs="Times New Roman"/>
        </w:rPr>
        <w:t>Бреха</w:t>
      </w:r>
      <w:r>
        <w:rPr>
          <w:rFonts w:ascii="Times New Roman" w:eastAsia="Times New Roman" w:hAnsi="Times New Roman" w:cs="Times New Roman"/>
        </w:rPr>
        <w:t xml:space="preserve"> В.Н. имелись признаки опьянения, </w:t>
      </w:r>
      <w:r>
        <w:rPr>
          <w:rFonts w:ascii="Times New Roman" w:eastAsia="Times New Roman" w:hAnsi="Times New Roman" w:cs="Times New Roman"/>
        </w:rPr>
        <w:t>а именно запах алкоголя изо рта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Далее ему разъяснили права, отстранили от управления транспортным средством, предложили пройти освидетельствование на состояние алкогольного </w:t>
      </w:r>
      <w:r>
        <w:rPr>
          <w:rFonts w:ascii="Times New Roman" w:eastAsia="Times New Roman" w:hAnsi="Times New Roman" w:cs="Times New Roman"/>
        </w:rPr>
        <w:t>опьянения,</w:t>
      </w:r>
      <w:r>
        <w:rPr>
          <w:rFonts w:ascii="Times New Roman" w:eastAsia="Times New Roman" w:hAnsi="Times New Roman" w:cs="Times New Roman"/>
        </w:rPr>
        <w:t xml:space="preserve">  </w:t>
      </w:r>
      <w:r>
        <w:rPr>
          <w:rFonts w:ascii="Times New Roman" w:eastAsia="Times New Roman" w:hAnsi="Times New Roman" w:cs="Times New Roman"/>
        </w:rPr>
        <w:t>он</w:t>
      </w:r>
      <w:r>
        <w:rPr>
          <w:rFonts w:ascii="Times New Roman" w:eastAsia="Times New Roman" w:hAnsi="Times New Roman" w:cs="Times New Roman"/>
        </w:rPr>
        <w:t xml:space="preserve"> согласился и прошел его, было установлено состояние опьянения. С результатами освидетельствования </w:t>
      </w:r>
      <w:r>
        <w:rPr>
          <w:rFonts w:ascii="Times New Roman" w:eastAsia="Times New Roman" w:hAnsi="Times New Roman" w:cs="Times New Roman"/>
        </w:rPr>
        <w:t>Бреха</w:t>
      </w:r>
      <w:r>
        <w:rPr>
          <w:rFonts w:ascii="Times New Roman" w:eastAsia="Times New Roman" w:hAnsi="Times New Roman" w:cs="Times New Roman"/>
        </w:rPr>
        <w:t xml:space="preserve"> В.Н. согласился.</w:t>
      </w:r>
      <w:r>
        <w:rPr>
          <w:rFonts w:ascii="Times New Roman" w:eastAsia="Times New Roman" w:hAnsi="Times New Roman" w:cs="Times New Roman"/>
        </w:rPr>
        <w:t xml:space="preserve"> </w:t>
      </w:r>
      <w:r>
        <w:rPr>
          <w:rFonts w:ascii="Times New Roman" w:eastAsia="Times New Roman" w:hAnsi="Times New Roman" w:cs="Times New Roman"/>
        </w:rPr>
        <w:t>В помещении дежурной части</w:t>
      </w:r>
      <w:r>
        <w:rPr>
          <w:rFonts w:ascii="Times New Roman" w:eastAsia="Times New Roman" w:hAnsi="Times New Roman" w:cs="Times New Roman"/>
        </w:rPr>
        <w:t xml:space="preserve"> в кабинете, где проводилось освидетельствование была </w:t>
      </w:r>
      <w:r>
        <w:rPr>
          <w:rFonts w:ascii="Times New Roman" w:eastAsia="Times New Roman" w:hAnsi="Times New Roman" w:cs="Times New Roman"/>
        </w:rPr>
        <w:t>комнатная</w:t>
      </w:r>
      <w:r>
        <w:rPr>
          <w:rFonts w:ascii="Times New Roman" w:eastAsia="Times New Roman" w:hAnsi="Times New Roman" w:cs="Times New Roman"/>
        </w:rPr>
        <w:t xml:space="preserve"> комфортная температура, которая </w:t>
      </w:r>
      <w:r>
        <w:rPr>
          <w:rFonts w:ascii="Times New Roman" w:eastAsia="Times New Roman" w:hAnsi="Times New Roman" w:cs="Times New Roman"/>
        </w:rPr>
        <w:t>не была отрицательной. О внесении и</w:t>
      </w:r>
      <w:r>
        <w:rPr>
          <w:rFonts w:ascii="Times New Roman" w:eastAsia="Times New Roman" w:hAnsi="Times New Roman" w:cs="Times New Roman"/>
        </w:rPr>
        <w:t>зменени</w:t>
      </w:r>
      <w:r>
        <w:rPr>
          <w:rFonts w:ascii="Times New Roman" w:eastAsia="Times New Roman" w:hAnsi="Times New Roman" w:cs="Times New Roman"/>
        </w:rPr>
        <w:t>й</w:t>
      </w:r>
      <w:r>
        <w:rPr>
          <w:rFonts w:ascii="Times New Roman" w:eastAsia="Times New Roman" w:hAnsi="Times New Roman" w:cs="Times New Roman"/>
        </w:rPr>
        <w:t xml:space="preserve"> в протокол об отстранении от управления транспортными средствами </w:t>
      </w:r>
      <w:r>
        <w:rPr>
          <w:rFonts w:ascii="Times New Roman" w:eastAsia="Times New Roman" w:hAnsi="Times New Roman" w:cs="Times New Roman"/>
        </w:rPr>
        <w:t xml:space="preserve">ему ничего не известно. </w:t>
      </w:r>
      <w:r>
        <w:rPr>
          <w:rFonts w:ascii="Times New Roman" w:eastAsia="Times New Roman" w:hAnsi="Times New Roman" w:cs="Times New Roman"/>
        </w:rPr>
        <w:t xml:space="preserve">При проведении освидетельствования </w:t>
      </w:r>
      <w:r>
        <w:rPr>
          <w:rFonts w:ascii="Times New Roman" w:eastAsia="Times New Roman" w:hAnsi="Times New Roman" w:cs="Times New Roman"/>
        </w:rPr>
        <w:t>Бреха</w:t>
      </w:r>
      <w:r>
        <w:rPr>
          <w:rFonts w:ascii="Times New Roman" w:eastAsia="Times New Roman" w:hAnsi="Times New Roman" w:cs="Times New Roman"/>
        </w:rPr>
        <w:t xml:space="preserve"> В.Н. Вахрушевым А.И. каких-либо нарушений не допускалось</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При проведении </w:t>
      </w:r>
      <w:r>
        <w:rPr>
          <w:rFonts w:ascii="Times New Roman" w:eastAsia="Times New Roman" w:hAnsi="Times New Roman" w:cs="Times New Roman"/>
        </w:rPr>
        <w:t>освидетельствования</w:t>
      </w:r>
      <w:r>
        <w:rPr>
          <w:rFonts w:ascii="Times New Roman" w:eastAsia="Times New Roman" w:hAnsi="Times New Roman" w:cs="Times New Roman"/>
        </w:rPr>
        <w:t xml:space="preserve"> </w:t>
      </w:r>
      <w:r>
        <w:rPr>
          <w:rFonts w:ascii="Times New Roman" w:eastAsia="Times New Roman" w:hAnsi="Times New Roman" w:cs="Times New Roman"/>
        </w:rPr>
        <w:t>Бреха</w:t>
      </w:r>
      <w:r>
        <w:rPr>
          <w:rFonts w:ascii="Times New Roman" w:eastAsia="Times New Roman" w:hAnsi="Times New Roman" w:cs="Times New Roman"/>
        </w:rPr>
        <w:t xml:space="preserve"> В.</w:t>
      </w:r>
      <w:r>
        <w:rPr>
          <w:rFonts w:ascii="Times New Roman" w:eastAsia="Times New Roman" w:hAnsi="Times New Roman" w:cs="Times New Roman"/>
        </w:rPr>
        <w:t>Н.</w:t>
      </w:r>
      <w:r>
        <w:rPr>
          <w:rFonts w:ascii="Times New Roman" w:eastAsia="Times New Roman" w:hAnsi="Times New Roman" w:cs="Times New Roman"/>
        </w:rPr>
        <w:t xml:space="preserve"> п</w:t>
      </w:r>
      <w:r>
        <w:rPr>
          <w:rFonts w:ascii="Times New Roman" w:eastAsia="Times New Roman" w:hAnsi="Times New Roman" w:cs="Times New Roman"/>
        </w:rPr>
        <w:t>рибор выда</w:t>
      </w:r>
      <w:r>
        <w:rPr>
          <w:rFonts w:ascii="Times New Roman" w:eastAsia="Times New Roman" w:hAnsi="Times New Roman" w:cs="Times New Roman"/>
        </w:rPr>
        <w:t>вал</w:t>
      </w:r>
      <w:r>
        <w:rPr>
          <w:rFonts w:ascii="Times New Roman" w:eastAsia="Times New Roman" w:hAnsi="Times New Roman" w:cs="Times New Roman"/>
        </w:rPr>
        <w:t xml:space="preserve"> ошибку </w:t>
      </w:r>
      <w:r>
        <w:rPr>
          <w:rFonts w:ascii="Times New Roman" w:eastAsia="Times New Roman" w:hAnsi="Times New Roman" w:cs="Times New Roman"/>
        </w:rPr>
        <w:t>«недостаточное</w:t>
      </w:r>
      <w:r>
        <w:rPr>
          <w:rFonts w:ascii="Times New Roman" w:eastAsia="Times New Roman" w:hAnsi="Times New Roman" w:cs="Times New Roman"/>
        </w:rPr>
        <w:t xml:space="preserve"> </w:t>
      </w:r>
      <w:r>
        <w:rPr>
          <w:rFonts w:ascii="Times New Roman" w:eastAsia="Times New Roman" w:hAnsi="Times New Roman" w:cs="Times New Roman"/>
        </w:rPr>
        <w:t>количество</w:t>
      </w:r>
      <w:r>
        <w:rPr>
          <w:rFonts w:ascii="Times New Roman" w:eastAsia="Times New Roman" w:hAnsi="Times New Roman" w:cs="Times New Roman"/>
        </w:rPr>
        <w:t xml:space="preserve"> </w:t>
      </w:r>
      <w:r>
        <w:rPr>
          <w:rFonts w:ascii="Times New Roman" w:eastAsia="Times New Roman" w:hAnsi="Times New Roman" w:cs="Times New Roman"/>
        </w:rPr>
        <w:t xml:space="preserve">воздуха». После появления которой на приборе необходимо нажать кнопку «Ок», после чего </w:t>
      </w:r>
      <w:r>
        <w:rPr>
          <w:rFonts w:ascii="Times New Roman" w:eastAsia="Times New Roman" w:hAnsi="Times New Roman" w:cs="Times New Roman"/>
        </w:rPr>
        <w:t xml:space="preserve">прибор </w:t>
      </w:r>
      <w:r>
        <w:rPr>
          <w:rFonts w:ascii="Times New Roman" w:eastAsia="Times New Roman" w:hAnsi="Times New Roman" w:cs="Times New Roman"/>
        </w:rPr>
        <w:t>провидит</w:t>
      </w:r>
      <w:r>
        <w:rPr>
          <w:rFonts w:ascii="Times New Roman" w:eastAsia="Times New Roman" w:hAnsi="Times New Roman" w:cs="Times New Roman"/>
        </w:rPr>
        <w:t xml:space="preserve"> проверку этанола в воздухе и в</w:t>
      </w:r>
      <w:r>
        <w:rPr>
          <w:rFonts w:ascii="Times New Roman" w:eastAsia="Times New Roman" w:hAnsi="Times New Roman" w:cs="Times New Roman"/>
        </w:rPr>
        <w:t xml:space="preserve"> трубочке</w:t>
      </w:r>
      <w:r>
        <w:rPr>
          <w:rFonts w:ascii="Times New Roman" w:eastAsia="Times New Roman" w:hAnsi="Times New Roman" w:cs="Times New Roman"/>
        </w:rPr>
        <w:t xml:space="preserve">. </w:t>
      </w:r>
      <w:r>
        <w:rPr>
          <w:rFonts w:ascii="Times New Roman" w:eastAsia="Times New Roman" w:hAnsi="Times New Roman" w:cs="Times New Roman"/>
        </w:rPr>
        <w:t>Если указанную кнопку не нажать, то прибор не выдаст никакие результаты при новой продувке, будет высвечиваться ошибка</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Заслушав лицо, привлекаемое к административной ответственности,</w:t>
      </w:r>
      <w:r>
        <w:rPr>
          <w:rFonts w:ascii="Times New Roman" w:eastAsia="Times New Roman" w:hAnsi="Times New Roman" w:cs="Times New Roman"/>
        </w:rPr>
        <w:t xml:space="preserve"> </w:t>
      </w:r>
      <w:r>
        <w:rPr>
          <w:rFonts w:ascii="Times New Roman" w:eastAsia="Times New Roman" w:hAnsi="Times New Roman" w:cs="Times New Roman"/>
        </w:rPr>
        <w:t>свидетелей</w:t>
      </w:r>
      <w:r>
        <w:rPr>
          <w:rFonts w:ascii="Times New Roman" w:eastAsia="Times New Roman" w:hAnsi="Times New Roman" w:cs="Times New Roman"/>
        </w:rPr>
        <w:t xml:space="preserve"> изучив и проанализировав письменные материалы дела, мировой судья установил следующее:</w:t>
      </w:r>
    </w:p>
    <w:p>
      <w:pPr>
        <w:spacing w:before="0" w:after="0"/>
        <w:ind w:right="284"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Бреха</w:t>
      </w:r>
      <w:r>
        <w:rPr>
          <w:rFonts w:ascii="Times New Roman" w:eastAsia="Times New Roman" w:hAnsi="Times New Roman" w:cs="Times New Roman"/>
        </w:rPr>
        <w:t xml:space="preserve"> В.Н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факту управления транспортным средством в состоянии опьянения подтверждается: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05.01.2025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Бреха</w:t>
      </w:r>
      <w:r>
        <w:rPr>
          <w:rFonts w:ascii="Times New Roman" w:eastAsia="Times New Roman" w:hAnsi="Times New Roman" w:cs="Times New Roman"/>
        </w:rPr>
        <w:t xml:space="preserve"> В.Н. 05.01.2025 года в 06 час. 43 мин. в районе дома №</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по</w:t>
      </w:r>
      <w:r>
        <w:rPr>
          <w:rFonts w:ascii="Times New Roman" w:eastAsia="Times New Roman" w:hAnsi="Times New Roman" w:cs="Times New Roman"/>
        </w:rPr>
        <w:t xml:space="preserve"> </w:t>
      </w:r>
      <w:r>
        <w:rPr>
          <w:rFonts w:ascii="Times New Roman" w:eastAsia="Times New Roman" w:hAnsi="Times New Roman" w:cs="Times New Roman"/>
        </w:rPr>
        <w:t>ул.Менделеева</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ХМАО-Югры управлял транспортным средством </w:t>
      </w:r>
      <w:r>
        <w:rPr>
          <w:rStyle w:val="cat-UserDefinedgrp-47rplc-71"/>
          <w:rFonts w:ascii="Times New Roman" w:eastAsia="Times New Roman" w:hAnsi="Times New Roman" w:cs="Times New Roman"/>
        </w:rPr>
        <w:t>...</w:t>
      </w:r>
      <w:r>
        <w:rPr>
          <w:rFonts w:ascii="Times New Roman" w:eastAsia="Times New Roman" w:hAnsi="Times New Roman" w:cs="Times New Roman"/>
        </w:rPr>
        <w:t xml:space="preserve"> Карина государственный регистрационный знак </w:t>
      </w:r>
      <w:r>
        <w:rPr>
          <w:rStyle w:val="cat-UserDefinedgrp-46rplc-74"/>
          <w:rFonts w:ascii="Times New Roman" w:eastAsia="Times New Roman" w:hAnsi="Times New Roman" w:cs="Times New Roman"/>
        </w:rPr>
        <w:t>...</w:t>
      </w:r>
      <w:r>
        <w:rPr>
          <w:rFonts w:ascii="Times New Roman" w:eastAsia="Times New Roman" w:hAnsi="Times New Roman" w:cs="Times New Roman"/>
        </w:rPr>
        <w:t xml:space="preserve"> 70, находясь в состоянии опьянения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протоколом об отстранении от управ</w:t>
      </w:r>
      <w:r>
        <w:rPr>
          <w:rFonts w:ascii="Times New Roman" w:eastAsia="Times New Roman" w:hAnsi="Times New Roman" w:cs="Times New Roman"/>
        </w:rPr>
        <w:t xml:space="preserve">ления транспортным средством от </w:t>
      </w:r>
      <w:r>
        <w:rPr>
          <w:rFonts w:ascii="Times New Roman" w:eastAsia="Times New Roman" w:hAnsi="Times New Roman" w:cs="Times New Roman"/>
        </w:rPr>
        <w:t>05.01.2025</w:t>
      </w:r>
      <w:r>
        <w:rPr>
          <w:rFonts w:ascii="Times New Roman" w:eastAsia="Times New Roman" w:hAnsi="Times New Roman" w:cs="Times New Roman"/>
        </w:rPr>
        <w:t xml:space="preserve"> года, замечаний </w:t>
      </w:r>
      <w:r>
        <w:rPr>
          <w:rFonts w:ascii="Times New Roman" w:eastAsia="Times New Roman" w:hAnsi="Times New Roman" w:cs="Times New Roman"/>
        </w:rPr>
        <w:t xml:space="preserve">к которому </w:t>
      </w:r>
      <w:r>
        <w:rPr>
          <w:rFonts w:ascii="Times New Roman" w:eastAsia="Times New Roman" w:hAnsi="Times New Roman" w:cs="Times New Roman"/>
        </w:rPr>
        <w:t xml:space="preserve">у </w:t>
      </w:r>
      <w:r>
        <w:rPr>
          <w:rFonts w:ascii="Times New Roman" w:eastAsia="Times New Roman" w:hAnsi="Times New Roman" w:cs="Times New Roman"/>
        </w:rPr>
        <w:t>Бреха</w:t>
      </w:r>
      <w:r>
        <w:rPr>
          <w:rFonts w:ascii="Times New Roman" w:eastAsia="Times New Roman" w:hAnsi="Times New Roman" w:cs="Times New Roman"/>
        </w:rPr>
        <w:t xml:space="preserve"> В.Н</w:t>
      </w:r>
      <w:r>
        <w:rPr>
          <w:rFonts w:ascii="Times New Roman" w:eastAsia="Times New Roman" w:hAnsi="Times New Roman" w:cs="Times New Roman"/>
        </w:rPr>
        <w:t>.</w:t>
      </w:r>
      <w:r>
        <w:rPr>
          <w:rFonts w:ascii="Times New Roman" w:eastAsia="Times New Roman" w:hAnsi="Times New Roman" w:cs="Times New Roman"/>
        </w:rPr>
        <w:t xml:space="preserve"> при его составлении</w:t>
      </w:r>
      <w:r>
        <w:rPr>
          <w:rFonts w:ascii="Times New Roman" w:eastAsia="Times New Roman" w:hAnsi="Times New Roman" w:cs="Times New Roman"/>
        </w:rPr>
        <w:t xml:space="preserve"> не было, </w:t>
      </w:r>
    </w:p>
    <w:p>
      <w:pPr>
        <w:spacing w:before="0" w:after="0"/>
        <w:ind w:right="284" w:firstLine="708"/>
        <w:jc w:val="both"/>
      </w:pPr>
      <w:r>
        <w:rPr>
          <w:rFonts w:ascii="Times New Roman" w:eastAsia="Times New Roman" w:hAnsi="Times New Roman" w:cs="Times New Roman"/>
        </w:rPr>
        <w:t xml:space="preserve">- актом освидетельствования на состояние алкогольного </w:t>
      </w:r>
      <w:r>
        <w:rPr>
          <w:rFonts w:ascii="Times New Roman" w:eastAsia="Times New Roman" w:hAnsi="Times New Roman" w:cs="Times New Roman"/>
        </w:rPr>
        <w:t xml:space="preserve">опьянения от </w:t>
      </w:r>
      <w:r>
        <w:rPr>
          <w:rFonts w:ascii="Times New Roman" w:eastAsia="Times New Roman" w:hAnsi="Times New Roman" w:cs="Times New Roman"/>
        </w:rPr>
        <w:t>05.01.2025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 xml:space="preserve">у </w:t>
      </w:r>
      <w:r>
        <w:rPr>
          <w:rFonts w:ascii="Times New Roman" w:eastAsia="Times New Roman" w:hAnsi="Times New Roman" w:cs="Times New Roman"/>
        </w:rPr>
        <w:t>Бреха</w:t>
      </w:r>
      <w:r>
        <w:rPr>
          <w:rFonts w:ascii="Times New Roman" w:eastAsia="Times New Roman" w:hAnsi="Times New Roman" w:cs="Times New Roman"/>
        </w:rPr>
        <w:t xml:space="preserve"> В.Н</w:t>
      </w:r>
      <w:r>
        <w:rPr>
          <w:rFonts w:ascii="Times New Roman" w:eastAsia="Times New Roman" w:hAnsi="Times New Roman" w:cs="Times New Roman"/>
        </w:rPr>
        <w:t>. установлено состоян</w:t>
      </w:r>
      <w:r>
        <w:rPr>
          <w:rFonts w:ascii="Times New Roman" w:eastAsia="Times New Roman" w:hAnsi="Times New Roman" w:cs="Times New Roman"/>
        </w:rPr>
        <w:t xml:space="preserve">ие алкогольного опьянения – </w:t>
      </w:r>
      <w:r>
        <w:rPr>
          <w:rFonts w:ascii="Times New Roman" w:eastAsia="Times New Roman" w:hAnsi="Times New Roman" w:cs="Times New Roman"/>
        </w:rPr>
        <w:t>0,</w:t>
      </w:r>
      <w:r>
        <w:rPr>
          <w:rFonts w:ascii="Times New Roman" w:eastAsia="Times New Roman" w:hAnsi="Times New Roman" w:cs="Times New Roman"/>
        </w:rPr>
        <w:t>42</w:t>
      </w:r>
      <w:r>
        <w:rPr>
          <w:rFonts w:ascii="Times New Roman" w:eastAsia="Times New Roman" w:hAnsi="Times New Roman" w:cs="Times New Roman"/>
        </w:rPr>
        <w:t xml:space="preserve"> мг./л.</w:t>
      </w:r>
      <w:r>
        <w:rPr>
          <w:rFonts w:ascii="Times New Roman" w:eastAsia="Times New Roman" w:hAnsi="Times New Roman" w:cs="Times New Roman"/>
        </w:rPr>
        <w:t>,</w:t>
      </w:r>
      <w:r>
        <w:rPr>
          <w:rFonts w:ascii="Times New Roman" w:eastAsia="Times New Roman" w:hAnsi="Times New Roman" w:cs="Times New Roman"/>
        </w:rPr>
        <w:t xml:space="preserve"> с чем он был согласен,</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бумажным носителем с результатами освидетельствования,</w:t>
      </w:r>
    </w:p>
    <w:p>
      <w:pPr>
        <w:spacing w:before="0" w:after="0"/>
        <w:ind w:right="284" w:firstLine="708"/>
        <w:jc w:val="both"/>
        <w:rPr>
          <w:sz w:val="26"/>
          <w:szCs w:val="26"/>
        </w:rPr>
      </w:pPr>
      <w:r>
        <w:rPr>
          <w:rFonts w:ascii="Times New Roman" w:eastAsia="Times New Roman" w:hAnsi="Times New Roman" w:cs="Times New Roman"/>
        </w:rPr>
        <w:t>- копией свидетельства о поверке,</w:t>
      </w:r>
      <w:r>
        <w:rPr>
          <w:rFonts w:ascii="Times New Roman" w:eastAsia="Times New Roman" w:hAnsi="Times New Roman" w:cs="Times New Roman"/>
          <w:sz w:val="26"/>
          <w:szCs w:val="26"/>
        </w:rPr>
        <w:t xml:space="preserve"> </w:t>
      </w:r>
      <w:r>
        <w:rPr>
          <w:rFonts w:ascii="Times New Roman" w:eastAsia="Times New Roman" w:hAnsi="Times New Roman" w:cs="Times New Roman"/>
        </w:rPr>
        <w:t>которая действительна до 12.11.2025г.,</w:t>
      </w:r>
    </w:p>
    <w:p>
      <w:pPr>
        <w:spacing w:before="0" w:after="0"/>
        <w:ind w:right="284" w:firstLine="708"/>
        <w:jc w:val="both"/>
      </w:pPr>
      <w:r>
        <w:rPr>
          <w:rFonts w:ascii="Times New Roman" w:eastAsia="Times New Roman" w:hAnsi="Times New Roman" w:cs="Times New Roman"/>
        </w:rPr>
        <w:t xml:space="preserve">- паспортом, руководством по эксплуатации, декларацией о соответствии, регистрационным удостоверением и сертификатами анализатора паров этанола в выдыхаемом воздухе </w:t>
      </w:r>
      <w:r>
        <w:rPr>
          <w:rFonts w:ascii="Times New Roman" w:eastAsia="Times New Roman" w:hAnsi="Times New Roman" w:cs="Times New Roman"/>
        </w:rPr>
        <w:t>Alcotest</w:t>
      </w:r>
      <w:r>
        <w:rPr>
          <w:rFonts w:ascii="Times New Roman" w:eastAsia="Times New Roman" w:hAnsi="Times New Roman" w:cs="Times New Roman"/>
        </w:rPr>
        <w:t xml:space="preserve"> </w:t>
      </w:r>
      <w:r>
        <w:rPr>
          <w:rFonts w:ascii="Times New Roman" w:eastAsia="Times New Roman" w:hAnsi="Times New Roman" w:cs="Times New Roman"/>
        </w:rPr>
        <w:t>6810</w:t>
      </w:r>
    </w:p>
    <w:p>
      <w:pPr>
        <w:spacing w:before="0" w:after="0"/>
        <w:ind w:right="284"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в которых описывается процедура</w:t>
      </w:r>
      <w:r>
        <w:rPr>
          <w:rFonts w:ascii="Times New Roman" w:eastAsia="Times New Roman" w:hAnsi="Times New Roman" w:cs="Times New Roman"/>
        </w:rPr>
        <w:t xml:space="preserve"> остановки автомобиля под управлением </w:t>
      </w:r>
      <w:r>
        <w:rPr>
          <w:rFonts w:ascii="Times New Roman" w:eastAsia="Times New Roman" w:hAnsi="Times New Roman" w:cs="Times New Roman"/>
        </w:rPr>
        <w:t>Бреха</w:t>
      </w:r>
      <w:r>
        <w:rPr>
          <w:rFonts w:ascii="Times New Roman" w:eastAsia="Times New Roman" w:hAnsi="Times New Roman" w:cs="Times New Roman"/>
        </w:rPr>
        <w:t xml:space="preserve"> В.Н</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протоколом задержания транспортного средства от </w:t>
      </w:r>
      <w:r>
        <w:rPr>
          <w:rFonts w:ascii="Times New Roman" w:eastAsia="Times New Roman" w:hAnsi="Times New Roman" w:cs="Times New Roman"/>
        </w:rPr>
        <w:t>05.01.2025</w:t>
      </w:r>
      <w:r>
        <w:rPr>
          <w:rFonts w:ascii="Times New Roman" w:eastAsia="Times New Roman" w:hAnsi="Times New Roman" w:cs="Times New Roman"/>
        </w:rPr>
        <w:t xml:space="preserve"> г.;</w:t>
      </w:r>
    </w:p>
    <w:p>
      <w:pPr>
        <w:spacing w:before="0" w:after="0"/>
        <w:ind w:right="284" w:firstLine="708"/>
        <w:jc w:val="both"/>
      </w:pPr>
      <w:r>
        <w:rPr>
          <w:rFonts w:ascii="Times New Roman" w:eastAsia="Times New Roman" w:hAnsi="Times New Roman" w:cs="Times New Roman"/>
        </w:rPr>
        <w:t>- карточкой операции с водительским удостоверением</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карточкой учета транспортного средства</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реестром правонарушени</w:t>
      </w:r>
      <w:r>
        <w:rPr>
          <w:rFonts w:ascii="Times New Roman" w:eastAsia="Times New Roman" w:hAnsi="Times New Roman" w:cs="Times New Roman"/>
        </w:rPr>
        <w:t>й</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 копиями </w:t>
      </w:r>
      <w:r>
        <w:rPr>
          <w:rFonts w:ascii="Times New Roman" w:eastAsia="Times New Roman" w:hAnsi="Times New Roman" w:cs="Times New Roman"/>
        </w:rPr>
        <w:t>постановлений по делам об административных правонарушениях;</w:t>
      </w:r>
    </w:p>
    <w:p>
      <w:pPr>
        <w:spacing w:before="0" w:after="0"/>
        <w:ind w:right="284" w:firstLine="720"/>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начальника ОГИБДД</w:t>
      </w:r>
      <w:r>
        <w:rPr>
          <w:rFonts w:ascii="Times New Roman" w:eastAsia="Times New Roman" w:hAnsi="Times New Roman" w:cs="Times New Roman"/>
        </w:rPr>
        <w:t xml:space="preserve"> </w:t>
      </w:r>
      <w:r>
        <w:rPr>
          <w:rFonts w:ascii="Times New Roman" w:eastAsia="Times New Roman" w:hAnsi="Times New Roman" w:cs="Times New Roman"/>
        </w:rPr>
        <w:t xml:space="preserve">И.С. </w:t>
      </w:r>
      <w:r>
        <w:rPr>
          <w:rFonts w:ascii="Times New Roman" w:eastAsia="Times New Roman" w:hAnsi="Times New Roman" w:cs="Times New Roman"/>
        </w:rPr>
        <w:t>Андрякова</w:t>
      </w:r>
      <w:r>
        <w:rPr>
          <w:rFonts w:ascii="Times New Roman" w:eastAsia="Times New Roman" w:hAnsi="Times New Roman" w:cs="Times New Roman"/>
        </w:rPr>
        <w:t xml:space="preserve"> о выданном </w:t>
      </w:r>
      <w:r>
        <w:rPr>
          <w:rFonts w:ascii="Times New Roman" w:eastAsia="Times New Roman" w:hAnsi="Times New Roman" w:cs="Times New Roman"/>
        </w:rPr>
        <w:t>Брех</w:t>
      </w:r>
      <w:r>
        <w:rPr>
          <w:rFonts w:ascii="Times New Roman" w:eastAsia="Times New Roman" w:hAnsi="Times New Roman" w:cs="Times New Roman"/>
        </w:rPr>
        <w:t>е</w:t>
      </w:r>
      <w:r>
        <w:rPr>
          <w:rFonts w:ascii="Times New Roman" w:eastAsia="Times New Roman" w:hAnsi="Times New Roman" w:cs="Times New Roman"/>
        </w:rPr>
        <w:t xml:space="preserve"> В.Н. водительском удостоверении и о привлечении его к административной ответственности</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видеозаписью</w:t>
      </w:r>
      <w:r>
        <w:rPr>
          <w:rFonts w:ascii="Times New Roman" w:eastAsia="Times New Roman" w:hAnsi="Times New Roman" w:cs="Times New Roman"/>
        </w:rPr>
        <w:t xml:space="preserve">, на которой зафиксированы управление автомобилем </w:t>
      </w:r>
      <w:r>
        <w:rPr>
          <w:rFonts w:ascii="Times New Roman" w:eastAsia="Times New Roman" w:hAnsi="Times New Roman" w:cs="Times New Roman"/>
        </w:rPr>
        <w:t>Брех</w:t>
      </w:r>
      <w:r>
        <w:rPr>
          <w:rFonts w:ascii="Times New Roman" w:eastAsia="Times New Roman" w:hAnsi="Times New Roman" w:cs="Times New Roman"/>
        </w:rPr>
        <w:t>а</w:t>
      </w:r>
      <w:r>
        <w:rPr>
          <w:rFonts w:ascii="Times New Roman" w:eastAsia="Times New Roman" w:hAnsi="Times New Roman" w:cs="Times New Roman"/>
        </w:rPr>
        <w:t xml:space="preserve"> В.Н</w:t>
      </w:r>
      <w:r>
        <w:rPr>
          <w:rFonts w:ascii="Times New Roman" w:eastAsia="Times New Roman" w:hAnsi="Times New Roman" w:cs="Times New Roman"/>
        </w:rPr>
        <w:t>.,</w:t>
      </w:r>
      <w:r>
        <w:rPr>
          <w:rFonts w:ascii="Times New Roman" w:eastAsia="Times New Roman" w:hAnsi="Times New Roman" w:cs="Times New Roman"/>
        </w:rPr>
        <w:t xml:space="preserve"> процедура отстранения от упр</w:t>
      </w:r>
      <w:r>
        <w:rPr>
          <w:rFonts w:ascii="Times New Roman" w:eastAsia="Times New Roman" w:hAnsi="Times New Roman" w:cs="Times New Roman"/>
        </w:rPr>
        <w:t>авления транспортным средством,</w:t>
      </w:r>
      <w:r>
        <w:rPr>
          <w:rFonts w:ascii="Times New Roman" w:eastAsia="Times New Roman" w:hAnsi="Times New Roman" w:cs="Times New Roman"/>
        </w:rPr>
        <w:t xml:space="preserve"> освидетельствования на </w:t>
      </w:r>
      <w:r>
        <w:rPr>
          <w:rFonts w:ascii="Times New Roman" w:eastAsia="Times New Roman" w:hAnsi="Times New Roman" w:cs="Times New Roman"/>
        </w:rPr>
        <w:t>состояние алкогольного опьянения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Частью 1 статьи 12.8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284" w:firstLine="708"/>
        <w:jc w:val="both"/>
      </w:pPr>
      <w:r>
        <w:rPr>
          <w:rFonts w:ascii="Times New Roman" w:eastAsia="Times New Roman" w:hAnsi="Times New Roman" w:cs="Times New Roman"/>
        </w:rPr>
        <w:t>Согласно примечания к указанной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pPr>
        <w:spacing w:before="0" w:after="0"/>
        <w:ind w:right="284" w:firstLine="708"/>
        <w:jc w:val="both"/>
      </w:pPr>
      <w:r>
        <w:rPr>
          <w:rFonts w:ascii="Times New Roman" w:eastAsia="Times New Roman" w:hAnsi="Times New Roman" w:cs="Times New Roman"/>
        </w:rPr>
        <w:t>Часть 1.1 ст.27.12 КоАП РФ предусматривает,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right="284" w:firstLine="708"/>
        <w:jc w:val="both"/>
      </w:pPr>
      <w:r>
        <w:rPr>
          <w:rFonts w:ascii="Times New Roman" w:eastAsia="Times New Roman" w:hAnsi="Times New Roman" w:cs="Times New Roman"/>
        </w:rPr>
        <w:t>Согласно ч.6 ст.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pPr>
        <w:spacing w:before="0" w:after="0"/>
        <w:ind w:right="284" w:firstLine="708"/>
        <w:jc w:val="both"/>
      </w:pPr>
      <w:r>
        <w:rPr>
          <w:rFonts w:ascii="Times New Roman" w:eastAsia="Times New Roman" w:hAnsi="Times New Roman" w:cs="Times New Roman"/>
        </w:rPr>
        <w:t>Согласно п. 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w:t>
      </w:r>
    </w:p>
    <w:p>
      <w:pPr>
        <w:spacing w:before="0" w:after="0"/>
        <w:ind w:right="284" w:firstLine="708"/>
        <w:jc w:val="both"/>
      </w:pPr>
      <w:r>
        <w:rPr>
          <w:rFonts w:ascii="Times New Roman" w:eastAsia="Times New Roman" w:hAnsi="Times New Roman" w:cs="Times New Roman"/>
        </w:rPr>
        <w:t xml:space="preserve">Согласно материалам дела у </w:t>
      </w:r>
      <w:r>
        <w:rPr>
          <w:rFonts w:ascii="Times New Roman" w:eastAsia="Times New Roman" w:hAnsi="Times New Roman" w:cs="Times New Roman"/>
        </w:rPr>
        <w:t>Брех</w:t>
      </w:r>
      <w:r>
        <w:rPr>
          <w:rFonts w:ascii="Times New Roman" w:eastAsia="Times New Roman" w:hAnsi="Times New Roman" w:cs="Times New Roman"/>
        </w:rPr>
        <w:t>а</w:t>
      </w:r>
      <w:r>
        <w:rPr>
          <w:rFonts w:ascii="Times New Roman" w:eastAsia="Times New Roman" w:hAnsi="Times New Roman" w:cs="Times New Roman"/>
        </w:rPr>
        <w:t xml:space="preserve"> В.Н.</w:t>
      </w:r>
      <w:r>
        <w:rPr>
          <w:rFonts w:ascii="Times New Roman" w:eastAsia="Times New Roman" w:hAnsi="Times New Roman" w:cs="Times New Roman"/>
        </w:rPr>
        <w:t xml:space="preserve"> имелись признаки опьянения – запах алкоголя изо рта,</w:t>
      </w:r>
      <w:r>
        <w:rPr>
          <w:rFonts w:ascii="Times New Roman" w:eastAsia="Times New Roman" w:hAnsi="Times New Roman" w:cs="Times New Roman"/>
        </w:rPr>
        <w:t xml:space="preserve"> неустойчивость </w:t>
      </w:r>
      <w:r>
        <w:rPr>
          <w:rFonts w:ascii="Times New Roman" w:eastAsia="Times New Roman" w:hAnsi="Times New Roman" w:cs="Times New Roman"/>
        </w:rPr>
        <w:t>позы</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нарушение речи.</w:t>
      </w:r>
      <w:r>
        <w:rPr>
          <w:rFonts w:ascii="Times New Roman" w:eastAsia="Times New Roman" w:hAnsi="Times New Roman" w:cs="Times New Roman"/>
        </w:rPr>
        <w:t xml:space="preserve"> </w:t>
      </w:r>
      <w:r>
        <w:rPr>
          <w:rFonts w:ascii="Times New Roman" w:eastAsia="Times New Roman" w:hAnsi="Times New Roman" w:cs="Times New Roman"/>
        </w:rPr>
        <w:t>С</w:t>
      </w:r>
      <w:r>
        <w:rPr>
          <w:rFonts w:ascii="Times New Roman" w:eastAsia="Times New Roman" w:hAnsi="Times New Roman" w:cs="Times New Roman"/>
        </w:rPr>
        <w:t xml:space="preserve">оответственно сотрудниками ГИБДД </w:t>
      </w:r>
      <w:r>
        <w:rPr>
          <w:rFonts w:ascii="Times New Roman" w:eastAsia="Times New Roman" w:hAnsi="Times New Roman" w:cs="Times New Roman"/>
        </w:rPr>
        <w:t xml:space="preserve">он </w:t>
      </w:r>
      <w:r>
        <w:rPr>
          <w:rFonts w:ascii="Times New Roman" w:eastAsia="Times New Roman" w:hAnsi="Times New Roman" w:cs="Times New Roman"/>
        </w:rPr>
        <w:t>правомерно</w:t>
      </w:r>
      <w:r>
        <w:rPr>
          <w:rFonts w:ascii="Times New Roman" w:eastAsia="Times New Roman" w:hAnsi="Times New Roman" w:cs="Times New Roman"/>
        </w:rPr>
        <w:t xml:space="preserve"> отстранен от управления транспортными средствами и в отношении него</w:t>
      </w:r>
      <w:r>
        <w:rPr>
          <w:rFonts w:ascii="Times New Roman" w:eastAsia="Times New Roman" w:hAnsi="Times New Roman" w:cs="Times New Roman"/>
        </w:rPr>
        <w:t xml:space="preserve"> проведено освидетельствования на состояние алкогольного опьянения. Показания прибора – 0,</w:t>
      </w:r>
      <w:r>
        <w:rPr>
          <w:rFonts w:ascii="Times New Roman" w:eastAsia="Times New Roman" w:hAnsi="Times New Roman" w:cs="Times New Roman"/>
        </w:rPr>
        <w:t>42</w:t>
      </w:r>
      <w:r>
        <w:rPr>
          <w:rFonts w:ascii="Times New Roman" w:eastAsia="Times New Roman" w:hAnsi="Times New Roman" w:cs="Times New Roman"/>
        </w:rPr>
        <w:t xml:space="preserve"> мг/л превысили возможную суммарную погрешность измерений -0,16 миллиграмма на один литр выдыхаемого воздуха.</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Поэтому действия </w:t>
      </w:r>
      <w:r>
        <w:rPr>
          <w:rFonts w:ascii="Times New Roman" w:eastAsia="Times New Roman" w:hAnsi="Times New Roman" w:cs="Times New Roman"/>
        </w:rPr>
        <w:t>Брехи</w:t>
      </w:r>
      <w:r>
        <w:rPr>
          <w:rFonts w:ascii="Times New Roman" w:eastAsia="Times New Roman" w:hAnsi="Times New Roman" w:cs="Times New Roman"/>
        </w:rPr>
        <w:t xml:space="preserve"> В.Н.</w:t>
      </w:r>
      <w:r>
        <w:rPr>
          <w:rFonts w:ascii="Times New Roman" w:eastAsia="Times New Roman" w:hAnsi="Times New Roman" w:cs="Times New Roman"/>
        </w:rPr>
        <w:t xml:space="preserve"> образуют объективную сторону состава административного правонарушения, предусмотренного ч. 1 ст. 12.8 КоАП РФ.</w:t>
      </w:r>
      <w:r>
        <w:rPr>
          <w:rFonts w:ascii="Times New Roman" w:eastAsia="Times New Roman" w:hAnsi="Times New Roman" w:cs="Times New Roman"/>
        </w:rPr>
        <w:t xml:space="preserve">  </w:t>
      </w:r>
    </w:p>
    <w:p>
      <w:pPr>
        <w:spacing w:before="0" w:after="0"/>
        <w:ind w:right="281" w:firstLine="708"/>
        <w:jc w:val="both"/>
      </w:pPr>
      <w:r>
        <w:rPr>
          <w:rFonts w:ascii="Times New Roman" w:eastAsia="Times New Roman" w:hAnsi="Times New Roman" w:cs="Times New Roman"/>
        </w:rPr>
        <w:t xml:space="preserve">Доводы </w:t>
      </w:r>
      <w:r>
        <w:rPr>
          <w:rFonts w:ascii="Times New Roman" w:eastAsia="Times New Roman" w:hAnsi="Times New Roman" w:cs="Times New Roman"/>
        </w:rPr>
        <w:t>Бреха</w:t>
      </w:r>
      <w:r>
        <w:rPr>
          <w:rFonts w:ascii="Times New Roman" w:eastAsia="Times New Roman" w:hAnsi="Times New Roman" w:cs="Times New Roman"/>
        </w:rPr>
        <w:t xml:space="preserve"> В.Н.</w:t>
      </w:r>
      <w:r>
        <w:rPr>
          <w:rFonts w:ascii="Times New Roman" w:eastAsia="Times New Roman" w:hAnsi="Times New Roman" w:cs="Times New Roman"/>
        </w:rPr>
        <w:t xml:space="preserve"> о наличии расхождений между оригиналом и копией протокола об отстранении от управления транспортным средством </w:t>
      </w:r>
      <w:r>
        <w:rPr>
          <w:rFonts w:ascii="Times New Roman" w:eastAsia="Times New Roman" w:hAnsi="Times New Roman" w:cs="Times New Roman"/>
        </w:rPr>
        <w:t>Бреха</w:t>
      </w:r>
      <w:r>
        <w:rPr>
          <w:rFonts w:ascii="Times New Roman" w:eastAsia="Times New Roman" w:hAnsi="Times New Roman" w:cs="Times New Roman"/>
        </w:rPr>
        <w:t xml:space="preserve"> В.Н. </w:t>
      </w:r>
      <w:r>
        <w:rPr>
          <w:rFonts w:ascii="Times New Roman" w:eastAsia="Times New Roman" w:hAnsi="Times New Roman" w:cs="Times New Roman"/>
        </w:rPr>
        <w:t xml:space="preserve">в части отсутствия в копии указания </w:t>
      </w:r>
      <w:r>
        <w:rPr>
          <w:rFonts w:ascii="Times New Roman" w:eastAsia="Times New Roman" w:hAnsi="Times New Roman" w:cs="Times New Roman"/>
        </w:rPr>
        <w:t>времени составления протокола</w:t>
      </w:r>
      <w:r>
        <w:rPr>
          <w:rFonts w:ascii="Times New Roman" w:eastAsia="Times New Roman" w:hAnsi="Times New Roman" w:cs="Times New Roman"/>
        </w:rPr>
        <w:t xml:space="preserve"> </w:t>
      </w:r>
      <w:r>
        <w:rPr>
          <w:rFonts w:ascii="Times New Roman" w:eastAsia="Times New Roman" w:hAnsi="Times New Roman" w:cs="Times New Roman"/>
        </w:rPr>
        <w:t xml:space="preserve">не могут быть приняты во внимание, поскольку имеющиеся </w:t>
      </w:r>
      <w:r>
        <w:rPr>
          <w:rFonts w:ascii="Times New Roman" w:eastAsia="Times New Roman" w:hAnsi="Times New Roman" w:cs="Times New Roman"/>
        </w:rPr>
        <w:t>противоречия,</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являются существенными и не влекут признание протокола об отстранении от управления транспортными средствами недопустимым доказательством. При этом на исследованной судом видеозаписи </w:t>
      </w:r>
      <w:r>
        <w:rPr>
          <w:rFonts w:ascii="Times New Roman" w:eastAsia="Times New Roman" w:hAnsi="Times New Roman" w:cs="Times New Roman"/>
        </w:rPr>
        <w:t xml:space="preserve">усматривается, что </w:t>
      </w:r>
      <w:r>
        <w:rPr>
          <w:rFonts w:ascii="Times New Roman" w:eastAsia="Times New Roman" w:hAnsi="Times New Roman" w:cs="Times New Roman"/>
        </w:rPr>
        <w:t>Бреха</w:t>
      </w:r>
      <w:r>
        <w:rPr>
          <w:rFonts w:ascii="Times New Roman" w:eastAsia="Times New Roman" w:hAnsi="Times New Roman" w:cs="Times New Roman"/>
        </w:rPr>
        <w:t xml:space="preserve"> В.Н. был</w:t>
      </w:r>
      <w:r>
        <w:rPr>
          <w:rFonts w:ascii="Times New Roman" w:eastAsia="Times New Roman" w:hAnsi="Times New Roman" w:cs="Times New Roman"/>
        </w:rPr>
        <w:t xml:space="preserve"> отстранении от управления транспортным средством </w:t>
      </w:r>
      <w:r>
        <w:rPr>
          <w:rFonts w:ascii="Times New Roman" w:eastAsia="Times New Roman" w:hAnsi="Times New Roman" w:cs="Times New Roman"/>
        </w:rPr>
        <w:t xml:space="preserve">под </w:t>
      </w:r>
      <w:r>
        <w:rPr>
          <w:rFonts w:ascii="Times New Roman" w:eastAsia="Times New Roman" w:hAnsi="Times New Roman" w:cs="Times New Roman"/>
        </w:rPr>
        <w:t>видеозапись</w:t>
      </w:r>
      <w:r>
        <w:rPr>
          <w:rFonts w:ascii="Times New Roman" w:eastAsia="Times New Roman" w:hAnsi="Times New Roman" w:cs="Times New Roman"/>
        </w:rPr>
        <w:t>, после разъяснения ему прав и перед проведением освидетельствованием на состояние алкогольного опьянения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 xml:space="preserve">ри этом </w:t>
      </w:r>
      <w:r>
        <w:rPr>
          <w:rFonts w:ascii="Times New Roman" w:eastAsia="Times New Roman" w:hAnsi="Times New Roman" w:cs="Times New Roman"/>
        </w:rPr>
        <w:t xml:space="preserve">в ходе отстранения от управления транспортными средствами какие-либо </w:t>
      </w:r>
      <w:r>
        <w:rPr>
          <w:rFonts w:ascii="Times New Roman" w:eastAsia="Times New Roman" w:hAnsi="Times New Roman" w:cs="Times New Roman"/>
        </w:rPr>
        <w:t xml:space="preserve">права </w:t>
      </w:r>
      <w:r>
        <w:rPr>
          <w:rFonts w:ascii="Times New Roman" w:eastAsia="Times New Roman" w:hAnsi="Times New Roman" w:cs="Times New Roman"/>
        </w:rPr>
        <w:t>Бреха</w:t>
      </w:r>
      <w:r>
        <w:rPr>
          <w:rFonts w:ascii="Times New Roman" w:eastAsia="Times New Roman" w:hAnsi="Times New Roman" w:cs="Times New Roman"/>
        </w:rPr>
        <w:t xml:space="preserve"> В.Н. </w:t>
      </w:r>
      <w:r>
        <w:rPr>
          <w:rFonts w:ascii="Times New Roman" w:eastAsia="Times New Roman" w:hAnsi="Times New Roman" w:cs="Times New Roman"/>
        </w:rPr>
        <w:t xml:space="preserve">нарушены </w:t>
      </w:r>
      <w:r>
        <w:rPr>
          <w:rFonts w:ascii="Times New Roman" w:eastAsia="Times New Roman" w:hAnsi="Times New Roman" w:cs="Times New Roman"/>
        </w:rPr>
        <w:t xml:space="preserve">не были. </w:t>
      </w:r>
      <w:r>
        <w:rPr>
          <w:rFonts w:ascii="Times New Roman" w:eastAsia="Times New Roman" w:hAnsi="Times New Roman" w:cs="Times New Roman"/>
        </w:rPr>
        <w:t xml:space="preserve"> </w:t>
      </w:r>
    </w:p>
    <w:p>
      <w:pPr>
        <w:spacing w:before="0" w:after="0"/>
        <w:ind w:right="281" w:firstLine="708"/>
        <w:jc w:val="both"/>
      </w:pPr>
      <w:r>
        <w:rPr>
          <w:rFonts w:ascii="Times New Roman" w:eastAsia="Times New Roman" w:hAnsi="Times New Roman" w:cs="Times New Roman"/>
        </w:rPr>
        <w:t xml:space="preserve">Доводы </w:t>
      </w:r>
      <w:r>
        <w:rPr>
          <w:rFonts w:ascii="Times New Roman" w:eastAsia="Times New Roman" w:hAnsi="Times New Roman" w:cs="Times New Roman"/>
        </w:rPr>
        <w:t>Бреха</w:t>
      </w:r>
      <w:r>
        <w:rPr>
          <w:rFonts w:ascii="Times New Roman" w:eastAsia="Times New Roman" w:hAnsi="Times New Roman" w:cs="Times New Roman"/>
        </w:rPr>
        <w:t xml:space="preserve"> В.Н. о допущенных нарушениях при проведении освидетельствования опровергаются видеозаписью</w:t>
      </w:r>
      <w:r>
        <w:rPr>
          <w:rFonts w:ascii="Times New Roman" w:eastAsia="Times New Roman" w:hAnsi="Times New Roman" w:cs="Times New Roman"/>
        </w:rPr>
        <w:t>,</w:t>
      </w:r>
      <w:r>
        <w:rPr>
          <w:rFonts w:ascii="Times New Roman" w:eastAsia="Times New Roman" w:hAnsi="Times New Roman" w:cs="Times New Roman"/>
        </w:rPr>
        <w:t xml:space="preserve"> из которой усматривается, что каких-либо нарушений при проведении процедуры освидетельствования на состояние алкогольного опьянения допущено не было. </w:t>
      </w:r>
    </w:p>
    <w:p>
      <w:pPr>
        <w:spacing w:before="0" w:after="0"/>
        <w:ind w:right="281" w:firstLine="708"/>
        <w:jc w:val="both"/>
      </w:pPr>
      <w:r>
        <w:rPr>
          <w:rFonts w:ascii="Times New Roman" w:eastAsia="Times New Roman" w:hAnsi="Times New Roman" w:cs="Times New Roman"/>
        </w:rPr>
        <w:t xml:space="preserve">Освидетельствование проведено прибором, </w:t>
      </w:r>
      <w:r>
        <w:rPr>
          <w:rFonts w:ascii="Times New Roman" w:eastAsia="Times New Roman" w:hAnsi="Times New Roman" w:cs="Times New Roman"/>
        </w:rPr>
        <w:t>прошедшим</w:t>
      </w:r>
      <w:r>
        <w:rPr>
          <w:rFonts w:ascii="Times New Roman" w:eastAsia="Times New Roman" w:hAnsi="Times New Roman" w:cs="Times New Roman"/>
        </w:rPr>
        <w:t xml:space="preserve"> поверку 13.11.2024г., которая действительна до 12.11.2025г., что следует из свидетельства о поверке и паспорта анализатора паров этанола в выдыхаемом воздухе </w:t>
      </w:r>
      <w:r>
        <w:rPr>
          <w:rFonts w:ascii="Times New Roman" w:eastAsia="Times New Roman" w:hAnsi="Times New Roman" w:cs="Times New Roman"/>
        </w:rPr>
        <w:t>Alcotest</w:t>
      </w:r>
      <w:r>
        <w:rPr>
          <w:rFonts w:ascii="Times New Roman" w:eastAsia="Times New Roman" w:hAnsi="Times New Roman" w:cs="Times New Roman"/>
        </w:rPr>
        <w:t xml:space="preserve"> 6810. </w:t>
      </w:r>
    </w:p>
    <w:p>
      <w:pPr>
        <w:spacing w:before="0" w:after="0"/>
        <w:ind w:right="284" w:firstLine="708"/>
        <w:jc w:val="both"/>
      </w:pPr>
      <w:r>
        <w:rPr>
          <w:rFonts w:ascii="Times New Roman" w:eastAsia="Times New Roman" w:hAnsi="Times New Roman" w:cs="Times New Roman"/>
        </w:rPr>
        <w:t xml:space="preserve">Доводы </w:t>
      </w:r>
      <w:r>
        <w:rPr>
          <w:rFonts w:ascii="Times New Roman" w:eastAsia="Times New Roman" w:hAnsi="Times New Roman" w:cs="Times New Roman"/>
        </w:rPr>
        <w:t>Бреха</w:t>
      </w:r>
      <w:r>
        <w:rPr>
          <w:rFonts w:ascii="Times New Roman" w:eastAsia="Times New Roman" w:hAnsi="Times New Roman" w:cs="Times New Roman"/>
        </w:rPr>
        <w:t xml:space="preserve"> В.Н. о том, что </w:t>
      </w:r>
      <w:r>
        <w:rPr>
          <w:rFonts w:ascii="Times New Roman" w:eastAsia="Times New Roman" w:hAnsi="Times New Roman" w:cs="Times New Roman"/>
        </w:rPr>
        <w:t>в помещении</w:t>
      </w:r>
      <w:r>
        <w:rPr>
          <w:rFonts w:ascii="Times New Roman" w:eastAsia="Times New Roman" w:hAnsi="Times New Roman" w:cs="Times New Roman"/>
        </w:rPr>
        <w:t xml:space="preserve"> в котором проводилось освидетельствование была отрицательная температура опровергаются объяснениями свидетелей </w:t>
      </w:r>
      <w:r>
        <w:rPr>
          <w:rFonts w:ascii="Times New Roman" w:eastAsia="Times New Roman" w:hAnsi="Times New Roman" w:cs="Times New Roman"/>
        </w:rPr>
        <w:t>Боева</w:t>
      </w:r>
      <w:r>
        <w:rPr>
          <w:rFonts w:ascii="Times New Roman" w:eastAsia="Times New Roman" w:hAnsi="Times New Roman" w:cs="Times New Roman"/>
        </w:rPr>
        <w:t xml:space="preserve"> В.В. и Вахрушева А.И. Кроме того из видеозаписи усматривается, что освидетельствование проведено в помещении при закрытом окне, при этом в помещении имеется отопительный прибор.</w:t>
      </w:r>
    </w:p>
    <w:p>
      <w:pPr>
        <w:spacing w:before="0" w:after="0"/>
        <w:ind w:right="284"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Бреха</w:t>
      </w:r>
      <w:r>
        <w:rPr>
          <w:rFonts w:ascii="Times New Roman" w:eastAsia="Times New Roman" w:hAnsi="Times New Roman" w:cs="Times New Roman"/>
        </w:rPr>
        <w:t xml:space="preserve"> В.Н</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284"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Бреха</w:t>
      </w:r>
      <w:r>
        <w:rPr>
          <w:rFonts w:ascii="Times New Roman" w:eastAsia="Times New Roman" w:hAnsi="Times New Roman" w:cs="Times New Roman"/>
        </w:rPr>
        <w:t xml:space="preserve"> В.Н</w:t>
      </w:r>
      <w:r>
        <w:rPr>
          <w:rFonts w:ascii="Times New Roman" w:eastAsia="Times New Roman" w:hAnsi="Times New Roman" w:cs="Times New Roman"/>
        </w:rPr>
        <w:t xml:space="preserve">. мировой </w:t>
      </w:r>
      <w:r>
        <w:rPr>
          <w:rFonts w:ascii="Times New Roman" w:eastAsia="Times New Roman" w:hAnsi="Times New Roman" w:cs="Times New Roman"/>
        </w:rPr>
        <w:t>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284" w:firstLine="708"/>
        <w:jc w:val="both"/>
      </w:pPr>
      <w:r>
        <w:rPr>
          <w:rFonts w:ascii="Times New Roman" w:eastAsia="Times New Roman" w:hAnsi="Times New Roman" w:cs="Times New Roman"/>
        </w:rPr>
        <w:t>Обстоятельством,</w:t>
      </w:r>
      <w:r>
        <w:rPr>
          <w:rFonts w:ascii="Times New Roman" w:eastAsia="Times New Roman" w:hAnsi="Times New Roman" w:cs="Times New Roman"/>
        </w:rPr>
        <w:t xml:space="preserve"> </w:t>
      </w:r>
      <w:r>
        <w:rPr>
          <w:rFonts w:ascii="Times New Roman" w:eastAsia="Times New Roman" w:hAnsi="Times New Roman" w:cs="Times New Roman"/>
        </w:rPr>
        <w:t>смягчающи</w:t>
      </w:r>
      <w:r>
        <w:rPr>
          <w:rFonts w:ascii="Times New Roman" w:eastAsia="Times New Roman" w:hAnsi="Times New Roman" w:cs="Times New Roman"/>
        </w:rPr>
        <w:t>м</w:t>
      </w:r>
      <w:r>
        <w:rPr>
          <w:rFonts w:ascii="Times New Roman" w:eastAsia="Times New Roman" w:hAnsi="Times New Roman" w:cs="Times New Roman"/>
        </w:rPr>
        <w:t xml:space="preserve"> </w:t>
      </w:r>
      <w:r>
        <w:rPr>
          <w:rFonts w:ascii="Times New Roman" w:eastAsia="Times New Roman" w:hAnsi="Times New Roman" w:cs="Times New Roman"/>
        </w:rPr>
        <w:t>а</w:t>
      </w:r>
      <w:r>
        <w:rPr>
          <w:rFonts w:ascii="Times New Roman" w:eastAsia="Times New Roman" w:hAnsi="Times New Roman" w:cs="Times New Roman"/>
        </w:rPr>
        <w:t>дминистративную ответственность</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суд признает раскаяние в содеянном</w:t>
      </w:r>
      <w:r>
        <w:rPr>
          <w:rFonts w:ascii="Times New Roman" w:eastAsia="Times New Roman" w:hAnsi="Times New Roman" w:cs="Times New Roman"/>
        </w:rPr>
        <w:t>.</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ind w:right="284" w:firstLine="708"/>
        <w:jc w:val="both"/>
      </w:pPr>
      <w:r>
        <w:rPr>
          <w:rFonts w:ascii="Times New Roman" w:eastAsia="Times New Roman" w:hAnsi="Times New Roman" w:cs="Times New Roman"/>
        </w:rPr>
        <w:t xml:space="preserve">Определяя вид и меру наказания нарушителю, суд учитывает его личность, характер </w:t>
      </w:r>
      <w:r>
        <w:rPr>
          <w:rFonts w:ascii="Times New Roman" w:eastAsia="Times New Roman" w:hAnsi="Times New Roman" w:cs="Times New Roman"/>
        </w:rPr>
        <w:t xml:space="preserve">совершенного им правонарушения, </w:t>
      </w:r>
      <w:r>
        <w:rPr>
          <w:rFonts w:ascii="Times New Roman" w:eastAsia="Times New Roman" w:hAnsi="Times New Roman" w:cs="Times New Roman"/>
        </w:rPr>
        <w:t xml:space="preserve">а именно количество этилового спирта в выдыхаемом воздухе – </w:t>
      </w:r>
      <w:r>
        <w:rPr>
          <w:rFonts w:ascii="Times New Roman" w:eastAsia="Times New Roman" w:hAnsi="Times New Roman" w:cs="Times New Roman"/>
        </w:rPr>
        <w:t>0,</w:t>
      </w:r>
      <w:r>
        <w:rPr>
          <w:rFonts w:ascii="Times New Roman" w:eastAsia="Times New Roman" w:hAnsi="Times New Roman" w:cs="Times New Roman"/>
        </w:rPr>
        <w:t>42</w:t>
      </w:r>
      <w:r>
        <w:rPr>
          <w:rFonts w:ascii="Times New Roman" w:eastAsia="Times New Roman" w:hAnsi="Times New Roman" w:cs="Times New Roman"/>
        </w:rPr>
        <w:t xml:space="preserve"> </w:t>
      </w:r>
      <w:r>
        <w:rPr>
          <w:rFonts w:ascii="Times New Roman" w:eastAsia="Times New Roman" w:hAnsi="Times New Roman" w:cs="Times New Roman"/>
        </w:rPr>
        <w:t>мг/л.</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тот факт, что </w:t>
      </w:r>
      <w:r>
        <w:rPr>
          <w:rFonts w:ascii="Times New Roman" w:eastAsia="Times New Roman" w:hAnsi="Times New Roman" w:cs="Times New Roman"/>
        </w:rPr>
        <w:t>Бреха</w:t>
      </w:r>
      <w:r>
        <w:rPr>
          <w:rFonts w:ascii="Times New Roman" w:eastAsia="Times New Roman" w:hAnsi="Times New Roman" w:cs="Times New Roman"/>
        </w:rPr>
        <w:t xml:space="preserve"> В.Н</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в состоянии </w:t>
      </w:r>
      <w:r>
        <w:rPr>
          <w:rFonts w:ascii="Times New Roman" w:eastAsia="Times New Roman" w:hAnsi="Times New Roman" w:cs="Times New Roman"/>
        </w:rPr>
        <w:t>алкогольного</w:t>
      </w:r>
      <w:r>
        <w:rPr>
          <w:rFonts w:ascii="Times New Roman" w:eastAsia="Times New Roman" w:hAnsi="Times New Roman" w:cs="Times New Roman"/>
        </w:rPr>
        <w:t xml:space="preserve"> </w:t>
      </w:r>
      <w:r>
        <w:rPr>
          <w:rFonts w:ascii="Times New Roman" w:eastAsia="Times New Roman" w:hAnsi="Times New Roman" w:cs="Times New Roman"/>
        </w:rPr>
        <w:t>опьянения на оживленных улицах города, создавая опасность для других участников дорожного движения</w:t>
      </w:r>
      <w:r>
        <w:rPr>
          <w:rFonts w:ascii="Times New Roman" w:eastAsia="Times New Roman" w:hAnsi="Times New Roman" w:cs="Times New Roman"/>
        </w:rPr>
        <w:t>, при этом пытался скрыться от сотрудников ГИБДД</w:t>
      </w:r>
      <w:r>
        <w:rPr>
          <w:rFonts w:ascii="Times New Roman" w:eastAsia="Times New Roman" w:hAnsi="Times New Roman" w:cs="Times New Roman"/>
        </w:rPr>
        <w:t>.</w:t>
      </w:r>
    </w:p>
    <w:p>
      <w:pPr>
        <w:spacing w:before="0" w:after="0"/>
        <w:ind w:right="284"/>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284"/>
        <w:jc w:val="center"/>
      </w:pPr>
    </w:p>
    <w:p>
      <w:pPr>
        <w:spacing w:before="0" w:after="0"/>
        <w:ind w:right="284"/>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284"/>
        <w:jc w:val="center"/>
      </w:pPr>
    </w:p>
    <w:p>
      <w:pPr>
        <w:spacing w:before="0" w:after="0"/>
        <w:ind w:right="284"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Бреха</w:t>
      </w:r>
      <w:r>
        <w:rPr>
          <w:rFonts w:ascii="Times New Roman" w:eastAsia="Times New Roman" w:hAnsi="Times New Roman" w:cs="Times New Roman"/>
          <w:b/>
          <w:bCs/>
        </w:rPr>
        <w:t xml:space="preserve"> Владислава Николаевича</w:t>
      </w:r>
      <w:r>
        <w:rPr>
          <w:rFonts w:ascii="Times New Roman" w:eastAsia="Times New Roman" w:hAnsi="Times New Roman" w:cs="Times New Roman"/>
        </w:rPr>
        <w:t xml:space="preserve"> </w:t>
      </w:r>
      <w:r>
        <w:rPr>
          <w:rFonts w:ascii="Times New Roman" w:eastAsia="Times New Roman" w:hAnsi="Times New Roman" w:cs="Times New Roman"/>
        </w:rPr>
        <w:t>виновным</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w:t>
      </w:r>
      <w:r>
        <w:rPr>
          <w:rFonts w:ascii="Times New Roman" w:eastAsia="Times New Roman" w:hAnsi="Times New Roman" w:cs="Times New Roman"/>
        </w:rPr>
        <w:t>значить ему</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w:t>
      </w:r>
      <w:r>
        <w:rPr>
          <w:rFonts w:ascii="Times New Roman" w:eastAsia="Times New Roman" w:hAnsi="Times New Roman" w:cs="Times New Roman"/>
        </w:rPr>
        <w:t>сорока пяти</w:t>
      </w:r>
      <w:r>
        <w:rPr>
          <w:rFonts w:ascii="Times New Roman" w:eastAsia="Times New Roman" w:hAnsi="Times New Roman" w:cs="Times New Roman"/>
        </w:rPr>
        <w:t xml:space="preserve"> тысяч </w:t>
      </w:r>
      <w:r>
        <w:rPr>
          <w:rFonts w:ascii="Times New Roman" w:eastAsia="Times New Roman" w:hAnsi="Times New Roman" w:cs="Times New Roman"/>
        </w:rPr>
        <w:t>(</w:t>
      </w:r>
      <w:r>
        <w:rPr>
          <w:rFonts w:ascii="Times New Roman" w:eastAsia="Times New Roman" w:hAnsi="Times New Roman" w:cs="Times New Roman"/>
        </w:rPr>
        <w:t>45</w:t>
      </w:r>
      <w:r>
        <w:rPr>
          <w:rFonts w:ascii="Times New Roman" w:eastAsia="Times New Roman" w:hAnsi="Times New Roman" w:cs="Times New Roman"/>
        </w:rPr>
        <w:t xml:space="preserve">000) </w:t>
      </w:r>
      <w:r>
        <w:rPr>
          <w:rFonts w:ascii="Times New Roman" w:eastAsia="Times New Roman" w:hAnsi="Times New Roman" w:cs="Times New Roman"/>
        </w:rPr>
        <w:t xml:space="preserve">рублей с лишением права управления транспортными </w:t>
      </w:r>
      <w:r>
        <w:rPr>
          <w:rFonts w:ascii="Times New Roman" w:eastAsia="Times New Roman" w:hAnsi="Times New Roman" w:cs="Times New Roman"/>
        </w:rPr>
        <w:t>ср</w:t>
      </w:r>
      <w:r>
        <w:rPr>
          <w:rFonts w:ascii="Times New Roman" w:eastAsia="Times New Roman" w:hAnsi="Times New Roman" w:cs="Times New Roman"/>
        </w:rPr>
        <w:t xml:space="preserve">едствами на срок один год </w:t>
      </w:r>
      <w:r>
        <w:rPr>
          <w:rFonts w:ascii="Times New Roman" w:eastAsia="Times New Roman" w:hAnsi="Times New Roman" w:cs="Times New Roman"/>
        </w:rPr>
        <w:t>десять</w:t>
      </w:r>
      <w:r>
        <w:rPr>
          <w:rFonts w:ascii="Times New Roman" w:eastAsia="Times New Roman" w:hAnsi="Times New Roman" w:cs="Times New Roman"/>
        </w:rPr>
        <w:t xml:space="preserve"> </w:t>
      </w:r>
      <w:r>
        <w:rPr>
          <w:rFonts w:ascii="Times New Roman" w:eastAsia="Times New Roman" w:hAnsi="Times New Roman" w:cs="Times New Roman"/>
        </w:rPr>
        <w:t xml:space="preserve">месяцев. </w:t>
      </w:r>
    </w:p>
    <w:p>
      <w:pPr>
        <w:spacing w:before="0" w:after="0"/>
        <w:ind w:right="284"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284"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 орган, исполняющий этот вид административного наказания, а в случае утраты указанных документов заявить об </w:t>
      </w:r>
      <w:r>
        <w:rPr>
          <w:rFonts w:ascii="Times New Roman" w:eastAsia="Times New Roman" w:hAnsi="Times New Roman" w:cs="Times New Roman"/>
        </w:rPr>
        <w:t>этом</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указанный орган в тот же срок.</w:t>
      </w:r>
    </w:p>
    <w:p>
      <w:pPr>
        <w:spacing w:before="0" w:after="0"/>
        <w:ind w:right="284"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284"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 xml:space="preserve">суд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постановления.</w:t>
      </w:r>
    </w:p>
    <w:p>
      <w:pPr>
        <w:spacing w:before="0" w:after="0"/>
        <w:ind w:left="708" w:right="284"/>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w:t>
      </w:r>
      <w:r>
        <w:rPr>
          <w:rFonts w:ascii="Times New Roman" w:eastAsia="Times New Roman" w:hAnsi="Times New Roman" w:cs="Times New Roman"/>
        </w:rPr>
        <w:t>643000000018700</w:t>
      </w:r>
      <w:r>
        <w:rPr>
          <w:rFonts w:ascii="Times New Roman" w:eastAsia="Times New Roman" w:hAnsi="Times New Roman" w:cs="Times New Roman"/>
        </w:rPr>
        <w:t xml:space="preserve"> ОКТМО </w:t>
      </w:r>
      <w:r>
        <w:rPr>
          <w:rFonts w:ascii="Times New Roman" w:eastAsia="Times New Roman" w:hAnsi="Times New Roman" w:cs="Times New Roman"/>
        </w:rPr>
        <w:t>718</w:t>
      </w:r>
      <w:r>
        <w:rPr>
          <w:rFonts w:ascii="Times New Roman" w:eastAsia="Times New Roman" w:hAnsi="Times New Roman" w:cs="Times New Roman"/>
        </w:rPr>
        <w:t>29000</w:t>
      </w:r>
      <w:r>
        <w:rPr>
          <w:rFonts w:ascii="Times New Roman" w:eastAsia="Times New Roman" w:hAnsi="Times New Roman" w:cs="Times New Roman"/>
        </w:rPr>
        <w:t xml:space="preserve">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Ханты-Мансийск БИК </w:t>
      </w:r>
      <w:r>
        <w:rPr>
          <w:rFonts w:ascii="Times New Roman" w:eastAsia="Times New Roman" w:hAnsi="Times New Roman" w:cs="Times New Roman"/>
        </w:rPr>
        <w:t xml:space="preserve">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010001140</w:t>
      </w:r>
      <w:r>
        <w:rPr>
          <w:rFonts w:ascii="Times New Roman" w:eastAsia="Times New Roman" w:hAnsi="Times New Roman" w:cs="Times New Roman"/>
        </w:rPr>
        <w:t xml:space="preserve">, </w:t>
      </w:r>
      <w:r>
        <w:rPr>
          <w:rFonts w:ascii="Times New Roman" w:eastAsia="Times New Roman" w:hAnsi="Times New Roman" w:cs="Times New Roman"/>
          <w:b/>
          <w:bCs/>
        </w:rPr>
        <w:t xml:space="preserve">УИН </w:t>
      </w:r>
      <w:r>
        <w:rPr>
          <w:rFonts w:ascii="Times New Roman" w:eastAsia="Times New Roman" w:hAnsi="Times New Roman" w:cs="Times New Roman"/>
          <w:b/>
          <w:bCs/>
        </w:rPr>
        <w:t>188</w:t>
      </w:r>
      <w:r>
        <w:rPr>
          <w:rFonts w:ascii="Times New Roman" w:eastAsia="Times New Roman" w:hAnsi="Times New Roman" w:cs="Times New Roman"/>
          <w:b/>
          <w:bCs/>
        </w:rPr>
        <w:t>104862</w:t>
      </w:r>
      <w:r>
        <w:rPr>
          <w:rFonts w:ascii="Times New Roman" w:eastAsia="Times New Roman" w:hAnsi="Times New Roman" w:cs="Times New Roman"/>
          <w:b/>
          <w:bCs/>
        </w:rPr>
        <w:t>50250000048</w:t>
      </w:r>
    </w:p>
    <w:p>
      <w:pPr>
        <w:spacing w:before="0" w:after="0"/>
        <w:ind w:right="284" w:firstLine="708"/>
        <w:jc w:val="both"/>
      </w:pPr>
    </w:p>
    <w:p>
      <w:pPr>
        <w:spacing w:before="0" w:after="0"/>
        <w:ind w:right="284" w:firstLine="708"/>
        <w:jc w:val="both"/>
      </w:pPr>
    </w:p>
    <w:p>
      <w:pPr>
        <w:spacing w:before="0" w:after="0"/>
        <w:ind w:right="284"/>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right="284"/>
        <w:jc w:val="both"/>
      </w:pPr>
      <w:r>
        <w:rPr>
          <w:rStyle w:val="cat-UserDefinedgrp-52rplc-116"/>
          <w:rFonts w:ascii="Times New Roman" w:eastAsia="Times New Roman" w:hAnsi="Times New Roman" w:cs="Times New Roman"/>
        </w:rPr>
        <w:t>...</w:t>
      </w:r>
    </w:p>
    <w:p>
      <w:pPr>
        <w:spacing w:before="0" w:after="0"/>
        <w:ind w:right="28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ind w:right="284"/>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44rplc-8">
    <w:name w:val="cat-UserDefined grp-44 rplc-8"/>
    <w:basedOn w:val="DefaultParagraphFont"/>
  </w:style>
  <w:style w:type="character" w:customStyle="1" w:styleId="cat-UserDefinedgrp-47rplc-18">
    <w:name w:val="cat-UserDefined grp-47 rplc-18"/>
    <w:basedOn w:val="DefaultParagraphFont"/>
  </w:style>
  <w:style w:type="character" w:customStyle="1" w:styleId="cat-UserDefinedgrp-45rplc-19">
    <w:name w:val="cat-UserDefined grp-45 rplc-19"/>
    <w:basedOn w:val="DefaultParagraphFont"/>
  </w:style>
  <w:style w:type="character" w:customStyle="1" w:styleId="cat-UserDefinedgrp-46rplc-22">
    <w:name w:val="cat-UserDefined grp-46 rplc-22"/>
    <w:basedOn w:val="DefaultParagraphFont"/>
  </w:style>
  <w:style w:type="character" w:customStyle="1" w:styleId="cat-UserDefinedgrp-47rplc-25">
    <w:name w:val="cat-UserDefined grp-47 rplc-25"/>
    <w:basedOn w:val="DefaultParagraphFont"/>
  </w:style>
  <w:style w:type="character" w:customStyle="1" w:styleId="cat-UserDefinedgrp-48rplc-31">
    <w:name w:val="cat-UserDefined grp-48 rplc-31"/>
    <w:basedOn w:val="DefaultParagraphFont"/>
  </w:style>
  <w:style w:type="character" w:customStyle="1" w:styleId="cat-UserDefinedgrp-49rplc-36">
    <w:name w:val="cat-UserDefined grp-49 rplc-36"/>
    <w:basedOn w:val="DefaultParagraphFont"/>
  </w:style>
  <w:style w:type="character" w:customStyle="1" w:styleId="cat-UserDefinedgrp-47rplc-38">
    <w:name w:val="cat-UserDefined grp-47 rplc-38"/>
    <w:basedOn w:val="DefaultParagraphFont"/>
  </w:style>
  <w:style w:type="character" w:customStyle="1" w:styleId="cat-UserDefinedgrp-50rplc-48">
    <w:name w:val="cat-UserDefined grp-50 rplc-48"/>
    <w:basedOn w:val="DefaultParagraphFont"/>
  </w:style>
  <w:style w:type="character" w:customStyle="1" w:styleId="cat-UserDefinedgrp-51rplc-53">
    <w:name w:val="cat-UserDefined grp-51 rplc-53"/>
    <w:basedOn w:val="DefaultParagraphFont"/>
  </w:style>
  <w:style w:type="character" w:customStyle="1" w:styleId="cat-UserDefinedgrp-47rplc-55">
    <w:name w:val="cat-UserDefined grp-47 rplc-55"/>
    <w:basedOn w:val="DefaultParagraphFont"/>
  </w:style>
  <w:style w:type="character" w:customStyle="1" w:styleId="cat-UserDefinedgrp-47rplc-71">
    <w:name w:val="cat-UserDefined grp-47 rplc-71"/>
    <w:basedOn w:val="DefaultParagraphFont"/>
  </w:style>
  <w:style w:type="character" w:customStyle="1" w:styleId="cat-UserDefinedgrp-46rplc-74">
    <w:name w:val="cat-UserDefined grp-46 rplc-74"/>
    <w:basedOn w:val="DefaultParagraphFont"/>
  </w:style>
  <w:style w:type="character" w:customStyle="1" w:styleId="cat-UserDefinedgrp-52rplc-116">
    <w:name w:val="cat-UserDefined grp-52 rplc-11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